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1c7b" w14:textId="b741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көші-қон мәселелері бойынша өзгерістер мен толықтырулар енгізу туралы" Қазақстан Республикасының Заңын іске асыру жөнідегі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4 қыркүйектегі N 244-ө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көші-қон мәселелері бойынша өзгерістер мен толықтырулар енгізу туралы" Қазақстан Республикасының 2007 жылғы 6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ведомствалық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4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244-ө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кейбір заңнамалық актілеріне көші-қон мәселелері бойынша өзгерістер мен толықтырулар енгізу туралы" Қазақстан Республикасының 2007 жылғы 6 шілдедегі Заңын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253"/>
        <w:gridCol w:w="2253"/>
        <w:gridCol w:w="2193"/>
        <w:gridCol w:w="19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Оралмандардың көшіп келу квотасына енгізу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шешімдеріне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Оралмен куәлігінің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 бекіту 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 мен олардың отбасылары мүшелерінің оралмандарды бейімдеу және кіріктіру орталығында уақытша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және оларға бейімдеу қызметтерін көрсету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 және босқын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мәртебелерін беру ережесін бекіту 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 мен олардың отбасылары мүшелерінің уақытша орналастыру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 болу ережесін бекіту туралы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 аббревиатураның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