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0d537" w14:textId="b40d5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қаласының құрылысы мәселелері жөнінде жұмыс тобын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2007 жылғы 11 қыркүйектегі N 251-ө Өкімі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Президентінің 2007 жылғы 10 қыркүйектегі N 01-25.69 жеке тапсырмасын іске асыру мақсатында: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Мынадай құрамда жұмыс тобы құрылсын: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Мәсімов                   - Қазақстан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Кәрім Қажымқанұлы           Премьер-Министрі, жетекші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Шөкеев                    -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Өмірзақ Естайұлы            Премьер-Министрінің орынбасары,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жетекшінің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Дауылбаев                 -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Асхат Қайзоллаұлы           Бас прокурорының орынбасары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(келісім бойынша), жетекшінің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Оразбақов                 - Қазақстан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Ғалым Ізбасарұлы            Индустрия және сауда министрі,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хатшы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Балиева                   - Қазақстан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Зағипа Яхянқызы             Әділет министрі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Коржова                   - Қазақстан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Наталья Артемовна           Қаржы министрі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Сұлтанов                  - Қазақстан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Бақыт Тұрлыханұлы           Экономика және бюджеттік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жоспарлау министрі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Храпунов                  - Қазақстан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Виктор Вячеславович         Төтенше жағдайлар министрі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Ысқақов                   - Қазақстан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Нұрлан Әбділдаұлы           Қоршаған ортаны қорғау министрі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Оспанов                   -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Бақыт Сағындықұлы           Жер ресурстарын басқару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агенттігінің төрағасы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Жұмыс тобы 2007 жылғы 20 қыркүйекке дейінгі мерзімде қойылған мәселелерді зерделесін және Қазақстан Республикасы Үкіметінің қарауына оларды шешу жөнінде нақты ұсыныстар енгізсін.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Осы өкімнің орындалуын бақылауды өзіме қалдырамын.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