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a298" w14:textId="a1fa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бірыңғай кезекші-диспетчерлік қызметті (БКДҚ) құру жөніндегі ұсыныстарды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Премьер-Министрінің 2007 жылғы 11 қыркүйектегі N 253-ө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бірыңғай кезекші-диспетчерлік қызметті (бұдан әрі - БКДҚ) құру жөніндегі ұсыныстарды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Бишіғаев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Дәруішұлы     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Төтенше жағдайлар вице-министрі,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Құдайбергенова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Зүльфия Кәрімжанқызы       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агенттігі Байланыс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Тимохович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Борисович            Ішкі істер министрлігі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 департаментінің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Худяков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Леонидович        министрлігінің Жедел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Әбдіғұлов                 - Астана қаласы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Саттар Маратұлы             сақтау департаментінің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Бойко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Станиславович        Төтенше жағдайлар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ақпараттық-телекоммуникация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жүйелерін дамыту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міндетін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Бутвинский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Александрович        Төтенше жағдайлар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Астана қаласы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Нәзірова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Нұрхан Ыбырайханқызы       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Емдеу-алдын алу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Шонбаев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Ғабдіуақитұлы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министрлігінің Ішкі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ұйымдастыру-техникалық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басқармасының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Сагитов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Жигангирович          Төтенше жағдайлар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Өртке қарсы қызмет комитеті өрт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сөндіру және авариялық-құтқару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жұмыстары қызметі бөлімінің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Нұртазина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Қасенқызы            Әділет министрлігінің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қызметі комитеті заңды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тіркеу басқармасы бөлімінің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Балмағамбетов             - "Астана қаласының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Хамитұлы              дайындығы, азаматтық қорғаныс,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авариялар мен табиғи апаттардың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алдын алуды және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жөніндегі басқармасы"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мекемесінің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 - Алматы қаласы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Бейсенұлы          дайындығы, азаматтық қорғаныс,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авариялар мен табиғи апаттардың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алдын алуды және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Лютов        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Александрович      істер министрлігі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қаласының Ішкі істер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ақпарат-техникалық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Серіков                   -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Сайлауұлы          істер министрлігі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қаласының Ішкі істер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Жедел басқару орталығының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Сүлейменова               - Астана қаласы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Балқия Абдолбахиқызы        медициналық жәрдем станциясының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Әлиасқаров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Жеңісханұлы        Төтенше жағдайлар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"Есептеу техникасы, телекоммуникация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жағдайлық талдау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Мырзахметов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Төлеутайұлы           қауіпсіздік комитетінің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Филимонова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Васильевна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жемқорлыққа қарсы күрес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(қаржы полициясы) Ақпарат-талдау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ақпарат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Шоқатаев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Қабдіғалиұлы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жемқорлыққа қарсы күрес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(қаржы полициясы) инспекциясы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Ұйымдастыру-бақылау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Ахабаев 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Әдиханұлы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басқарушы директоры - басқарма мүшесі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 - "Самғау"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Нұралыұлы             ғылыми-технологиялық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 Арнайы жобалар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Жаманбеков                - "Қазақтелеком"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Мэлсұлы               қоғамының вице-президенті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Лаврик                    - "Самғау"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Дмитриевич           ғылыми-технологиялық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Инфокоммуникациялық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Сәрсенова                 - "Қазақтелеком"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Николаевна           қоғамы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бас менеджері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Светлов                   - "Қазақтелеком"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Ефимович            қоғамының пайдалану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Попов                     - "Самұрық"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Геннадьевич        активтерді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қазақстандық холдингі"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қоғамының коммуникацииялық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басқару жөніндегі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15 қазанға дейінгі мерзімде Қазақстан Республикасында БКДҚ-ны құру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Ақпараттандыру және байланыс агенттігіне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