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6132" w14:textId="4606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тарихи-мәдени мұраны қорғау және пайдалану мәселелері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қыркүйектегі N 256-ө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кейбір заңнамалық актілеріне тарихи-мәдени мұраны қорғау және пайдалану мәселелері бойынша өзгерістер мен толықтырулар енгізу туралы" Қазақстан Республикасының 2007 жылғы 21 шілдедегі Заңын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қарауға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256-ө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 тарихи-мәдени мұраны қорғау және пайдалану мәселелері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бойынша өзгерістер мен толықтырулар енгізу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2007 жылғы 21 шілдедегі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Заңын іске асыру мақсатында қабылдануы қажет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993"/>
        <w:gridCol w:w="2153"/>
        <w:gridCol w:w="2533"/>
        <w:gridCol w:w="197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тізімін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жалдау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 ставкаларын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күтіп-ұстау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 анықтау,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оларға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 беру мен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ескерткіштеріне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міндеттемелерін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және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жүргізудің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аймақтарын,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 аймақтарын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айқындаудың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 режимін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тізімін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(республи-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қаулылары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 (республика-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