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51a6" w14:textId="8eb5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А.Т.Манасова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26 қыркүйектегі N 269-ө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Басқа жұмысқа ауысуына байланысты Аяна Тоқтағанқызы Манасова Қазақстан Республикасы Премьер-Министрі Кеңсесінің Индустриялық-инновациялық даму бөлімі меңгерушісінің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