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7734" w14:textId="be8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мемлекеттің экономика саласындағы мүдделерін қамтамасыз ету мәселелері бойынша өзгеріс пен толықтырулар енгізу туралы" Қазақстан Республикасының 2007 жылғы 7 тамыздағы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27 қыркүйектегі N 274-ө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отырған»"Қазақстан Республикасының кейбір заңнамалық актілеріне мемлекеттің экономика саласындағы мүдделерін қамтамасыз ету мәселелері бойынша өзгеріс пен толықтырулар енгізу туралы" Қазақстан Республикасының 2007 жылғы 7 тамыздағы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тізбеге сәйкес тиісті нормативтік құқықтық актілерді әзірлесін және Қазақстан Республикасының Үкіметіне бекітуге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 27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274-ө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мемлекеттің экономика саласындағы мүдделерін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мәселелері бойынша өзгеріс пен толықтырулар енгізу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Қазақстан Республикасының 2007 жылғы 7 тамыздағы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Заңын іске асыру мақсатында қабылдануы қажет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нормативтік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73"/>
        <w:gridCol w:w="1913"/>
        <w:gridCol w:w="1853"/>
        <w:gridCol w:w="1953"/>
      </w:tblGrid>
      <w:tr>
        <w:trPr>
          <w:trHeight w:val="16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холдингтердің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аффилиирленген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тұлғаларының,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капиталдарына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 тұрған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аффилиирленбеген 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 тұрған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үшінші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құқықтарымен ауыртпалық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алудың басым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жанынан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объектілер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комиссия құру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 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 - Қазақстан Республикасы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 - Қазақстан Республикасы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- Қазақстан Республикасы Табиғи монополияларды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