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d394" w14:textId="43bd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30 шілдедегі N 203-ө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қыркүйектегі N 275-ө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"III Азаматтық форумды өткізу туралы" Қазақстан Республикасы Премьер-Министрінің 2007 жылғы 30 шілдедегі N 203-ө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Осы өкімнің орындалуын бақылау Қазақстан Республикасы Премьер-Министрінің орынбасары Ө.Е. Шөкеевке жүктелсін";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Азаматтық форумды дайындау және өткізу жөніндегі ұйымдастыру комитетінің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"Шөкеев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 орынбасары,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       халықты әлеуметтік қорғау министрі"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"Соловьева             - Қазақстан азаматтық альянсының президенті,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Сағадыбекқызы      төрағаның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 - "Атамекен" Қазақстан кәсіпкерлері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 жұмыс берушілері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 төрағасы (келісім бойынша)"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"Соловьева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Сағадыбекқызы      Мәжілісінің депутаты, Қазақстан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альянсының президенті,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 -»"Атамекен"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Т9рлыбекұлы         экономикалық палатасының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Мусин Аслан Есболайұлы, Қарақұсова Гүлжан Жанпейісқызы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