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c33f" w14:textId="1e0c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22 мамырдағы N 133-ө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27 қыркүйектегі N 276-ө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"Азиядағы өзара іс-қимыл және сенім шаралары жөніндегі кеңесті одан әрі нығайту мәселелері жөнінде жұмыс тобын құру туралы" Қазақстан Республикасы Премьер-Министрінің 2007 жылғы 22 мамырдағы N 133-ө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Қобыланды Нұрғалиұлы               Туризм және спорт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құрамынан Әйтекенов Қайрат Медібайұлы, Сапарбаев Бердібек Машбекұлы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2-тармақтағы»"15 маусымға" деген сөздерді»"22 қарашаға"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