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c8d0" w14:textId="76dc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ішкі әскерлері туралы" Қазақстан Республикасының Заңына өзгерістер мен толықтырулар енгізу туралы" Қазақстан Республикасының 2007 жылғы 6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28 қыркүйектегі N 279-ө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отырған»"Қазақстан Республикасы Ішкі істер министрлігінің ішкі әскерлері туралы" Қазақстан Республикасының Заңына өзгерістер мен толықтырулар енгізу туралы" Қазақстан Республикасының 2007 жылғы 6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Тізбеге сәйкес Қазақстан Республикасы Ішкі істер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нормативтік құқықтық актінің жобасын әзірлесін және белгіленген тәртіппен Қазақстан Республикасының Үкіметіне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актіні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2007 жылғы»28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279-ө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Ішкі істер министрлігінің ішкі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әскерлері туралы" Қазақстан Республикасының Заңына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өзгерістер енгізу туралы" Қазақстан Республикасының 2007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жылғы 6 шілдедегі Заңын іске асыру мақсатында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қабылдануы қажет нормативтік құқықтық актілердің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813"/>
        <w:gridCol w:w="2093"/>
        <w:gridCol w:w="2033"/>
        <w:gridCol w:w="20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актінің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луына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15 шілдедегі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691-18қ қаулысына Заңның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23-бабына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бөлігінде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туралы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кеңесі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 Ішкі істер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