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4098" w14:textId="9c34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қыркүйектегі N 280-ө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туралы" Қазақстан Республикасының 2007 жылғы 27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жылғы»28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280-ө өкімімен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2007 жылғы 27 шілдедегі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Заңын іске асыру мақсатында қабылдануы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қажет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713"/>
        <w:gridCol w:w="2473"/>
        <w:gridCol w:w="2253"/>
        <w:gridCol w:w="217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жұмыс жоспарларын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даму бағдарлама-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әзірлеу мен бекіту ережесін бекіту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Президенті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 жобасы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сәуірдегі N 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тамыздағы N 778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тамыздағы N 817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агенттігінің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агенттігінің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агенттігі-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кейбір 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агенттігінің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ғарыш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кейбір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     - Қазақстан Республикасы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              - Қазақстан Республикасы Ауыл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ТСМ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спорт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ТЖМ              - Қазақстан Республикасы Төтенше жағдай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 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ЖРА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ҰҒА              - Қазақстан Республикасы Ұлттық 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