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4af78" w14:textId="6b4af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2006 жылғы 23 ақпандағы N 31-ө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2 қазандағы N 283-ө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"Еуропалық авиациялық талаптарды (JAR) енгізу жөніндегі жұмыс тобын құру туралы" Қазақстан Республикасы Премьер-Министрінің 2006 жылғы 23 ақпандағы N 31-ө 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өкіміне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2008 жылға дейінгі кезеңде еуропалық авиациялық талаптарды (JAR) енгізу жөніндегі жұмыс тобының құрамына мыналар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Қубаев                  - Қазақстан Республикасы Көлік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Мұхит Мұқатұлы            коммуникация министрлігі Азаматтық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авиация комитетінің төрағасы,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жетекшінің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Нұранов                 - Қазақстан Республикасы Көлік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Данияр Әбдуұлы            коммуникация министрлігі Азаматтық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авиация комитетінің бас маманы,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Имашев                  - Қазақстан Республикасы Көлік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Данияр Маратұлы           коммуникация министрлігінің Қаржылық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реттеу департаменті директорының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Қазбеков                - Қазақстан Республикасы Көлік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Берік Ертайұлы            коммуникация министрлігінің Заң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департаменті директорының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Тәжімұратов             - Қазақстан Республикасы Көлік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Ғабит Қалиұлы             коммуникация министрлігі Азаматтық авиация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комитетінің басқарма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Солин                   - Қазақстан Республикасы Сыртқы 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Максим Александрович      министрлігінің Жалпыеуропалық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ынтымақтастық департаменті Еуропалық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қауіпсіздік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Мейірбаева              - Қазақстан Республикасы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Ғалия-Бану Оңдасынқызы    сауда министрлігі Техникалық реттеу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метрология комитетінің 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реттеу және метрология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бастығының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құрамнан Қошанов Ерлан Жақанұлы, Далдыбаев Ерік Сапитжанұлы, Дәуітәлиев Марат Манапұлы, Шәріпов Талғат Қайыркенұлы, Хасенов Рүстем Қойбағарұлы, Бейсеева Гаухар Хәлелқызы, Сүтемгенов Дәулет Болатұлы, Өтегенова Сәуле Бакуқызы шығарылсын.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