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3751" w14:textId="7833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материалдық резервті жетілдірудің проблемалық мәселелерін шешу бойынша ұсыныстар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 қазандағы N 284-ө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материалдық резервті жетілдірудің проблемалық мәселелерін шешу бойынша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кұрамда жұмыс тобы кұрылсын: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Сабдалин                  - Қазақстан Республикасының Төтенше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Қиялұлы              жағдайлар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Сәрекенов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Қабидолла Зұлқашұлы         жағдайлар министрлігі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материалдық резервтер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Ыдырысова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Қабидоллақызы          жағдайлар министрлігінің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материалдық резервтер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нормативтік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бөлімінің бас маманы,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Ұранхаев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Тельманұлы           жағдайлар министрлігінің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материалдық резервтер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Парсегов                  - Қазақстан Республикасы Қаржы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Анатольевич           министрлігінің аппарат 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Сейтқазинов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Бабырұлы             қылмысқа және сыбайлас жемкорлыққа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қарсы күрес агенттігінің (қаржы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полициясы) Экономикалық және қаржылық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қылмыстарды ашу департаменті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Өзбеков                   - Қазақстан Республикасы Ұлттық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Нұрмағамбетұлы        Үйлестіру департаменті директорының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 (Астана қаласы)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Камели Серік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министрлігінің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басқару әдіснамасы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сатып алуды үйлестіру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Кенжетаев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Есмұқан Әмірбекұлы          министрлігінің Штабы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дайындығы және азаматтық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Әлжанов Бекжан Тарасұлы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қауіпсіздік комитетінің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 бастығының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Юсупов Бақыт Ранатұлы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министрлігі Қаржылық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сатып алу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жоспарлау, есептілік және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іс-шараларын талдау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Мұхаметқалиев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Зәкиұлы               министрлігінің Заңнама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Санқыбаев                 - Қазақстан Респпубликасы Қаржы нарығы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Әмірбек Бөріұлы             мен қаржы ұйымдарын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қадағалау агенттігінің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қаласындағы өкілдігінің 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Огай                      - Қазақстан Республикасы Бас прокуратурасы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       Мемлекеттік органдар қызметіндегі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заңдылықты қадағалау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экономика саласындағы басқармасы меншік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кәсіпкерлікті қорғау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заңдардың қолданылуын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бөлімінің бастығы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Қадырова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Қадырқызы            министрлігінің Ұйымдастыру-құқықтық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қамтамасыз ету департаменті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құпияларды қорғау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Ормағамбетов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Асылбекұлы 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Стратегиялық талдау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 жұмылдыру 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Сабырбаева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Кәкімжанқызы       жағдайлар министрлігінің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материалдық резервтер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нормативтік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Зұлқашев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Саматұлы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Қорғаныс кешенін, құқық қорғау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мемлекеттік органдарды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қорғаныс кешені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құқық қорғау жүйесі басқармасы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кешені бөлімінің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Қошқарова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Болатбекқызы           жағдайлар министрлігінің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қамтамасыз ету басқармасы нормативтік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құқықтық актілерді сараптау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әзірлеу бөлімінің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Сағындықова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Ғарифоллақызы         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Индустриялық-инновациялық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 қорғаныс өнеркәсібі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жұмылдыру жұмысы бөлімінің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Үкібасова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Сәлима Сағандыққызы         министрлігінің Ұйымдастыру-құқықтық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қамтамасыз ету департаменті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құпияларды қорғау бөлімінің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Дүйсенбекова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Гүлжан Зайроллақызы         жағдайлар министрлігі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материалдық резервтер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"Резерв"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кәсіпорны бас директорының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24 желтоқсанға дейін мемлекеттік материалдық резервті жетілдірудің проблемалық мәселелерін шешу жөнінде ұсыныстар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3.«"Мемлекеттік материалдық резервті жетілдірудің проблемалық мәселелерін шешу бойынша ұсыныстар әзірлеу жөнінде жұмыс тобын құру туралы" Қазақстан Республикасы Премьер-Министрінің 2006 жылғы 21 қазандағы N 336-ө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өкімінің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Төтенше жағдайлар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