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9e11" w14:textId="61d9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жол саласындаы тарифтік және инвестициялық саясатты жетілдіру мәселелері бойынша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 қазандағы N 286-ө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Темір жол саласындағы тарифтік және инвестициялық саясатты жетілдіру мәселелері бойынша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 бюджеттік жоспарлау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Сағынтаев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 монополияларды реттеу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Хабибуллина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Зейнетоллақызы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 секторларын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тарифтік саясат бөлімінің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Шәдібекұлы       монополияларды реттеу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Өтепов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 Мемлекеттік мүлік және жекешелендіру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Оразбеков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Жаңабергенұлы     коммуникация министрлігі Қатынас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Мәтішев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Әлиакпар Болатұлы       министрлігі 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Шаққалиев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Абайұлы           бюджеттік жоспарлау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активтерді басқару саясаты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 секторларын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Бозымбаев             -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     жөніндегі қазақстандық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акционерлік қоғамының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Байдәулетов           -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Тәліпұлы         жөніндегі қазақстандық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акционерлік қоғамының көліктік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жөніндегі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Құлекеев              - "Қазақстан темір жолы"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Жақсыбек Әбдірахметұлы  акционерлік қоғамының президенті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Табанов               - "Қазақстан темір жолы"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Рашидұлы         акционерлік қоғамының Магистральдық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 желісі дирекциясы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желтоқсанға дейінгі мерзімде темір жол саласындағы тарифтік және инвестициялық саясатты жетілдіру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қойылған міндетті орындау үшін белгіленген тәртіппен мемлекеттік органдар мен ұйымдардың, облыстар, Астана және Алматы қалалары әкімдерінің сарапшы-мамандарын тарту құқығы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Экономика және бюджеттік жоспарлау министрі Б.Т. Сұлтановқа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