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d420" w14:textId="e4bd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30 наурыздағы N 80-ө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6 қазандағы N 292-ө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құс тұмауының туындауына және оның таралуына жол бермеу жөніндегі іс-қимылдарын үйлестіру бойынша жұмыс тобын құру туралы" Қазақстан Республикасы Премьер-Министрінің 2006 жылғы 30 наурыздағы N 80-ө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