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81e3" w14:textId="7a38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 тауарларының жекелеген топтарына бағалар бойынша ахуалдың мониторингі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Ресрубликасы Премьер-Министірлігінің 2007 жылғы 18 қазандағы N 305-ө Өкімі. Күші жойылды - Қазақстан Республикасы Премьер-Министрінің 2008 жылғы 11 қаңтардағы N 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Премьер-Министрінің 2008.01.11.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К.Қ. Мәсімовте өткен селекторлық кеңестің 2007 жылғы 15 қазандағы N 010-20 хаттамалық тапсырмасын іске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Өмірзақ Естайұлы         Министрінің орынбасары,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Оразбақов Ғалым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Ізбасарұлы               және сауда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Мамытбеков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Асылжан Сарыбайұлы  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орынбасары, жетекшінің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Қазыбаев               - Қазакстан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 Қалымтайұлы        және сауда министрлігінің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 реттеу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міндетін атқарушы, хатшы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Райымбеков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Сайлаухан Ғазизұлы       Премьер-Министрінің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Ұйымдастыру-инспекторлық жұмыс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аумақтық даму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Ыбыраев                - Қазакстан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 Болатұлы          Министрінің Кеңсесі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ииновациялық даму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Күрішбаев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Ақылбек Қажығұлұлы       шаруашылығы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Шпекбаев 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Алик Жатқамбайұлы        вице-министрі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Лукин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Андрей Иванович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қарсы күрес агенттігі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полициясы) төрағасының орынбасары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Белоног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Анатолий Александрович   сақтау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Кәрбозов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Қозы-Көрпеш Жапарханұлы  министрлігі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Мәтішев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Әлиакпар Болатұлы       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Бәсекелестікті қорғау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Рахметов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Құсайынұлы        министрлігі Салық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Нұрғалиев              - Ақмола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Қайыртайұлы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Өмірзақов              - Ақтөбе облысы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Ізбақ Қуанышұлы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Долженков              - Алматы облысы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 Анатольевич      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Әкімжанов              - Атырау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Жандос Әбілханұлы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Бергенев               - Шығыс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Әділғазы Сәдуақасұлы     бірінші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Савченко               - Жамбыл облысы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 Георгиевич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Салықов                - Батыс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 Гумарұлы           бірінші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Камалиев               - Қарағанды облысы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Берік Сайлауұлы         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Мейстер                - Қостанай облысы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 Викторович       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Ідірісов               - Қызылорда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Құттықожа Ідірісұлы      орынбасары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Тұрымов                - Маңғыстау облысы әкімінің орынбасары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Серікбай Өтелгенұлы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Бастенев               - Павлодар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Төлеген Қаратайұлы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Балахонцев             - Солтүстік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Николаевич     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Әбішев                 - Оңтүстік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 Алмаханұлы         бірінші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Бөкенов                - Алматы қаласы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Ахмадиұлы        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Смағұлов               - Астана қаласы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Советұлы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күн сайын азық-түлік тауарларының жекелеген түрлеріне қалыптасқан баға ахуалына мониторинг жүргізсін, олар негізсіз өскен жағдайда тиісті шаралар пысықтасын, Қазақстан Республикасы Үкіметінің қарауына жағдайды тұрақтандыруға бағытталған нақты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сауда министрлігі жұмыс тобының жұмыс органы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