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423e" w14:textId="8cd4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2007 жылғы 22 тамыздағы N 231-ө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28 қазандағы N 313-ө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кейбір заңнамалық актілеріне салалық реттеуіштер қызметінің мәселелері бойынша өзгерістер мен толықтырулар енгізу туралы" Қазақстан Республикасының Заңын іске асыру жөніндегі шаралар туралы" Қазақстан Республикасы Премьер-Министрінің 2007 жылғы 22 тамыздағы N 231-ө 
</w:t>
      </w:r>
      <w:r>
        <w:rPr>
          <w:rFonts w:ascii="Times New Roman"/>
          <w:b w:val="false"/>
          <w:i w:val="false"/>
          <w:color w:val="000000"/>
          <w:sz w:val="28"/>
        </w:rPr>
        <w:t xml:space="preserve"> өкіміне </w:t>
      </w:r>
      <w:r>
        <w:rPr>
          <w:rFonts w:ascii="Times New Roman"/>
          <w:b w:val="false"/>
          <w:i w:val="false"/>
          <w:color w:val="000000"/>
          <w:sz w:val="28"/>
        </w:rPr>
        <w:t>
 мынадай өзгеріс енгізілсін:
</w:t>
      </w:r>
      <w:r>
        <w:br/>
      </w:r>
      <w:r>
        <w:rPr>
          <w:rFonts w:ascii="Times New Roman"/>
          <w:b w:val="false"/>
          <w:i w:val="false"/>
          <w:color w:val="000000"/>
          <w:sz w:val="28"/>
        </w:rPr>
        <w:t>
      көрсетілген өкіммен бекітілген»"Қазақстан Республикасының кейбір заңнамалық актілеріне салалық реттеуіштер қызметінің мәселелері бойынша өзгерістер мен толықтырулар енгізу туралы" Қазақстан Республикасының 2007 жылғы 27 шілдедегі Заңын іске асыру мақсатында қабылдануы қажет нормативтік құқықтық актілердің тізбесінде:
</w:t>
      </w:r>
      <w:r>
        <w:br/>
      </w:r>
      <w:r>
        <w:rPr>
          <w:rFonts w:ascii="Times New Roman"/>
          <w:b w:val="false"/>
          <w:i w:val="false"/>
          <w:color w:val="000000"/>
          <w:sz w:val="28"/>
        </w:rPr>
        <w:t>
      реттік нөмірі 4-жол алынып тасталсын.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