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4bea" w14:textId="a6c4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2007-2008 жылдарға арналған ақпараттық стратегиясын іске асыру жөніндегі жұмыс топтарын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3 қарашадағы N 324-ө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2007 - 2008 жылдарға арналған ақпараттық стратегиясын іске асыру жөніндегі негізгі іс-қимыл жоспарын уақтылы және тиісінше орындау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1-қосымшаға сәйкес құрамда ведомствоаралық жұмыс тобы;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2-қосымшаға сәйкес құрамда өңірлік жұмыс тобы құрылсын.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3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324-ө өкіміне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Қазақстан Республикасы Үкіметінің 2007-2008 жылдарға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арналған ақпараттық стратегиясын іске асыру жөніндегі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ведомствоаралық жұмыс тобының құрамы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Бабақұмаров             - Қазақстан Республикасы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Жалбақұлы           және ақпарат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жауапты хатшысы,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Оразов                  - Қазақстан Республикасы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Нұрай Нұрғожаұлы          және ақпарат министрлігі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және мұрағат комитетінің төрағасы,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жетекшінің орынбасары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Қалиянбеков             - Қазақстан Республикасы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Серікұлы            және ақпарат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Ақпарат және мұрағат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бұқаралық ақпарат құралдары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басқармасының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Әбдіқалықова            - Қазақстан Республикасы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Гүлшара Наушақызы         және халықты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министрлігінің жауапты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Әйтекенов               - "Қазына" орнықты даму қоры"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Медібайұлы         акционерлік қоғамы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Әлмәмбетов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Әлімжан Әмірханұлы        Премьер-Министрінің кеңесшісі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Асатова                 - Қазақстан Республикасы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Ақмарал Болатайқызы       сақтау министрлігінің жауапты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Болатұлы        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ресурстар министрлігінің жауапты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Жанасаев                - Қазақстан Республикасы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Бақытжанұлы         министрінің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Жошыбаев                - Қазақстан Республикасы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Рәпіл Сейітханұлы         істер министрлігінің жауапты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Икранбеков              - Қазақстан Республикасы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Зубайырұлы           ресурстарын басқару агенттігінің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жауапты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Канешев                 - "Самұрық" мемлекеттік активтерді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Біржан Бейсекенұлы        басқару жөніндегі қазақстандық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холдингі" акционерлік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басқарушы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Кенжеханов              - Қазақстан Республикасы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Сәкенұлы            министрлігінің жауапты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Конопляный              - Қазақстан Республикасы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Александрович   монополияларды реттеу агенттігінің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жауапты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 - Қазақстан Республикасы Көлік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Әбілғазы Қалиақпарұлы     және коммуникация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жауапты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Маханбетәжиев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 Әпенұлы             Ақпараттандыру және байланыс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агенттігінің жауапты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                   - Қазақстан Республикасы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Қобыланды Нұрғалиұлы      және спорт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жауапты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Мусина                  - "ҚазАгро" акционерлік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Лилия Сәкенқызы           басқармасы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Нұрғалиев           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Ерғазы Мейірғалиұлы       ғарыш агенттігінің жауапты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Нүсіпов                 - "Самғау" ғылыми-технологиялық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Саят Нұрмұхамедұлы        холдингі" акционерлік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басқармасы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Тобылбек Есенжолұлы       шаруашылығы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жауапты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Пірәлиев                - Қазақстан Республикасы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Жайлауұлы           және ғылым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жауапты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Сабдалин                - Қазақстан Республикасының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Абылай Қиялұлы            жағдайлар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Советский               - Қазақстан Республикасы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Вячеслав Крестьянович     және сауда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жауапты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Сұлтанғазин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Әнуарбек Жәлелұлы         министрлігінің жауапты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Хамзин                  - Қазақстан Республикасы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Рүстем Назымбекұлы        ортаны қорғау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жауапты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Шәженова  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 Мэлсқызы            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министрлігінің жауапты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Шоқаманов               - Қазақстан Республикасы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Камирұлы             агенттігінің жауапты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Шпекбаев                - Қазақстан Республикасының Ішкі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Алик Жатқамбайұлы         істер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Шәкірова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Айнагүл Еркінқызы         Премьер-Министрі баспасөз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қызметінің жетекшісі,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баспасөз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3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324-ө өкіміне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Үкіметінің 2007-2008 жылдарға арналған ақпараттық стратегиясын іске асыру жөніндегі өңірлік жұмыс тобының құрамы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Бабақұмаров             - Қазақстан Республикасы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Жалбақұлы           және ақпарат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жауапты хатшысы,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Оразов                  - Қазақстан Республикасы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Нұрай Нұрғожаұлы          және ақпарат министрлігі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және мұрағат комитетінің төрағасы,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жетекшінің орынбасары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Қалиянбеков             - Қазақстан Республикасы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Серікұлы            және ақпарат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Ақпарат және мұрағат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бұқаралық ақпарат құралдары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басқармасының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Аманшаев                - Астана қаласы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Әмірханұлы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Базарбаев               - Қарағанды облысы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Ермырзаұлы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Бекмағамбетов           - Ақмола облысы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Медешұлы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Бексары                 - Қызылорда облысы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Жанабай Мұратбекұлы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Бектұрғанов             - Қостанай облысы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Шыңғысұлы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Жұмабекова              - Павлодар облысы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Рысты Мағауияқызы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Иманәлиев               - Жамбыл облысы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Бақытбек Забайраұлы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Қайненов                - Атырау облысы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Қилымғали Қайненұлы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Мұқанов                 - Алматы облысы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Мейірханұлы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Мырзалин                - Солтүстік Қазақстан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Мәлік Кеңесбайұлы         әкімінің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Мыңбаев                 - Оңтүстік Қазақстан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Қамзабекұлы        әкімінің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Рахымжанов              - Ақтөбе облысы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Әмірхан Мұратбекұлы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Сейдуманов              - Алматы қаласы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Тұрарұлы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Сүлеймен                - Батыс Қазақстан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Кенжебекұлы         әкімінің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Тәженов                 - Шығыс Қазақстан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Амангелді Едірісұлы       әкімінің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Тұрымов                 - Маңғыстау облысы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Серікбай Өтелгенұлы       орынбасары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