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3c3a" w14:textId="0013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алыстан радионавигациялау станцияларын құрудың орындылығы мәселесі бойынша ұсыныстар әзірлеу үшін жүмыс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7 қарашадағы N 327-ө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 - Қазақстан Республикасының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 және ғылым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Оңғарбаев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 ғылым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төрағасы,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Бектұр Сембіұлы         ғылым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"Математика, информатика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механика институты"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кәсіпорны бас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Кәлменов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Шәріпұлы       ғылым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"Математика, информатика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механика институты"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кәсіпорны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Хачикян               - Қазақстан Республикасы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Саркисович    ғылым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"Математика, информатика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механика институты"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кәсіпорны бас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Нүпбаев               - Қазақстан Республикасы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Құдайберлі Тайтөлеуұлы  Күштерінің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бас басқармасы жауынгерлік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 жүйелері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Сұлубеков             - Қазақстан Республикасы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Абзал Әбдіғалиұлы       Күштері Әуе қорғанысы күштерінің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штурманы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Байназаров            - Қазақстан Республикасы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Нарынбайұлы      министрлігінің Штабтар бастықтары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 Жедел жоспарлау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аға офицері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Тәжімұратов           - Қазақстан Республикасы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Ғабит Қалиұлы           коммуникация министрлігі Азаматтық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авиация комитетінің басқарма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Нұрмұхамедов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Бақытжанұлы       қауіпсіздік комитетінің қызметкері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Шоров       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Жылқыайдарұлы    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Экономика секторын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департаменті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аумағында алыстан радионавигациялау станцияларын құрудың орындылығы мәселесі бойынша ұсыныстар әзірлесін және Қазақстан Республикасы Үкіметінің қарауына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