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6814b" w14:textId="d96814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Энергия үнемдеу мәселелерін шешу жөнінде жұмыс тобын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7 қарашадағы N 329-ө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Энергия үнемдеу мәселелерін шешу жөнінде ұсыныстар әзірлеу мақсатында: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Мынадай құрамда жұмыс тобы құрылсын: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Тұрғанов                  - Қазақстан Республикасының Энергетика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Дүйсенбай Нұрбайұлы         және минералдық ресурстар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вице-министрі, жетекші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Бишімбаев                 - Қазақстан Республикасының Индустрия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Қуандық Уәлиханұлы          және сауда министрі, жетекшінің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Рамазанов                 - Қазақстан Республикасы Энергетика және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Мұрат Зикенұлы              минералдық ресурстар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Мемлекеттік энергетикалық қадағалау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комитетінің төрағасы, хатшы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Бекетаев                  - Қазақстан Республикасының Әділет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Бақытжанұлы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Бірәлиев                  - Қазақстан Республикасының Қоршаған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Әлжан Хамидоллаұлы          ортаны қорғау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Ерғожин                   - Қазақстан Республикасының Қаржы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Дәулет Еділұлы             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Құсайынов                 - Қазақстан Республикасының Экономика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Марат Әбсеметұлы            және бюджеттік жоспарлау вице-министрі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Алдабергенов              - Қазақстан Республикасы Табиғи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Нұрлан Шәдібекұлы           монополияларды реттеу агенттігі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төрағасының орынбасары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Бозымбаев                 - "Самұрық" мемлекеттік активтерді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Қанат Алдабергенұлы         басқару жөніндегі қазақстандық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холдингі"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басқарма төрағасы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Келімбетов                - "Қазына" орнықты даму қоры"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Қайрат Нематұлы             қоғамының басқарма төрағасы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Новиков                   - "Ақмола" электр энергетикасын тарату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Олег Анатольевич            компаниясы" акционерлік қоғамының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президенті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Глотов                    - "Павлодарэнергосервис" акционерлік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Владимир Иванович           қоғамының президенті (келісім бойынша)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Жұмыс тобы бір ай мерзімде энергия үнемдеу мәселелерін шешу жөнінде ұсыныстар әзірлесін және Қазақстан Республикасының Үкіметіне енгізсін.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өкімнің орындалуын бақылау Қазақстан Республикасы Энергетика және минералдық ресурстар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