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404f" w14:textId="5034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Ведомстволық (салалық) спорт қоғамдарын, клубтарын құру бойынша ұсыныстар 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12 қарашадағы N 338-ө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Ведомстволық (салалық) спорт қоғамдарын, клубтарын құру жөнінде ұсыныстар әзірлеу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Досмұхамбетов                  - Қазақстан Республикасы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Темірхан Мыңайдарұлы             спорт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Құлназаров                     - Қазақстан Республикасы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Қожекенұлы              және спорт министрі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комитетінің төрағасы,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Райымбеков                     - Қазақстан Республикасы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Өтжанұлы                ресурстарын басқару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Меңдібаев                      - Қазақстан Республикасы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Бірлік Қайырбекұлы               агенттігінің аппарат басшысы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Барменқұлов  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 Назарбайұлы               коммуникация министрлігі Көліктік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бақылау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Рамазанов       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Зикенұлы       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министрлігі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энергетикалық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Әмірғожин  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Хамит Айдарұлы                   шаруашылығы министрлігі Ауылдық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аумақтар істері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Карасенко      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Анатольевич                 министрлігі Армияның орталық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клубы 1-бөлімінің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(оқу-әдістемелік) бастығы,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Момышев    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       және сауда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Техникалық реттеу және метрология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Сыздықов                       - Қазақстан Республикасы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Хамзеұлы               ортаны қорғау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Табиғатты қорғауды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Тәшенов  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Бақытбек Хәкімұлы                министрлігінің Мемлекеттік мүлік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және жекешелендіру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Ақанов         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Аубайұлы                    министрлігі Кадр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Дәнебеков   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Оңғарбай Жидебайұлы   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министрлігі Ішкі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Есіркепов        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Онласынұлы                 монополияларды реттеу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Әкімшілік жұмыс және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Ысмайылов     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Жұмағали Қазыбайұлы              сақтау министрлігі Емдеу-алдын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жұмысы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Қапаров                        - Қазақстан Республикасы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Ғаббасұлы                  қызмет істері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Мемлекеттік қызметті кадрмен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қамтамасыз ету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Қырықбаев                      - Қазақстан Республикасы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Оразбайұлы                 және ақпарат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Қоғамдық-саяси жұмыс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жұртшылықпен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Сапекенов     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 Қалымұлы                  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министрлігі Ұйымдастыру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бақылау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Сатылғанов    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Диханбек Жанқоразұлы             жағдайлар министрлігі Азаматтық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қорғаныс, әскери бөлімдер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жедел ден қою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Төреханов   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Уәлихан Әмірханұлы               министрлігі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Оразалиев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Бекзадаұлы                Ақпараттандыру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агенттігі Қаржы-экономикалық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талдау және әкімшілік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Өтешев       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Сүлейменұлы               ғылым министрлігі Жастар саясаты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 мамырға дейінгі мерзімде ведомстволық (салалық) спорт қоғамдарын, клубтарын құру жөніндегі ұсыныстарды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