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92f3f" w14:textId="8692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Қазақстанның темір жол көлігіндегі транзиттік артықшылықтарды іске асыру туралы ұсыныстар әзірлеу жөнінде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19 қарашадағы N 344-ө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Қазақстанның темір жол көлігіндегі транзиттік артықшылықтарды іске асыру туралы ұсыныстар әзірлеу мақсатында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                        - Қазақстан Республикасының Көлік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Нығметұлы                  және коммуникация министрі,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Оразбеков                      - Қазақстан Республикасы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Жаңабергенұлы              коммуникация министрлігі Қатынас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жолдары комитетінің төрағасы,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Қоңқақов                       - Қазақстан Республикасы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Төлен Қамарұлы                   коммуникация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Қатынас жолдары комитеті темір жол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көлігін дамыту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бастығы,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Рахымбекова                    - Қазақстан Республикасы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Салтанат Темірқұлқызы            коммуникация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Көліктік саясат және халықаралық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ынтымақтастық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директорының міндетін атқарушы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Елемесов                       - Қазақстан Республикасы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Омархан Көптілеуұлы              және сауда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Өнеркәсіп және ғылыми-техникалық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даму комитеті төрағасының міндетін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атқарушы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Әміреев                        - Қазақстан Республикасы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Ғалым Махмұтбайұлы               және сауда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Индустриялық-инновациялық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саясат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Айсағалиева   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София Серікбайқызы               министрлігінің Кедендік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комитеті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Жексембаев                     - Қазақстан Республикасы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Қуандық Аманжолұлы               және бюджеттік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министрлігінің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секторларын дамыту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директорының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Байдәулетов                    - "Самұрық" мемлекеттік активтерді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Нұржан Тәліпұлы                  басқару жөніндегі қазақстандық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холдингі" акционерлік қоғамының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көліктік активтерді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тобының директоры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Таласпеков                     - "Қазақстан темір жолы"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Қадыл Секенұлы                   компаниясы" акционерлік қоғамының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бас инженері (келісім бойынша).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үш ай мерзімде Қазақстанның темір жол көлігіндегі транзиттік артықшылықтарды іске асыру туралы ұсыныстар әзірлесін және Қазақстан Республикасының Үкіметіне енгізсін.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