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505c" w14:textId="2315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2009-2011 жылдарға арналған "Алматы - өңірлік қаржы орталығы" орта мерзімді салалық бағдарламасының жобасын әзірлеу бойынша ұсыныстарды пысықтау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30 қарашадағы N 359-ө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2009-2011 жылдарға арналған»"Алматы - өңірлік қаржы орталығы" орта мерзімді салалық бағдарламасының жобасын (бұдан әрі - бағдарлама жобасы) әзірлеу бойынша ұсыныстарды пысықтау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                  - Қазақстан Республикасының Қаржы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Арыстанов                - Қазақстан Республикасы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Әркен Кеңесбекұлы          өңірлік қаржы орталығының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реттеу агенттігінің төрағасы,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 - Қазақстан Республикасы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Айғазы Әмірланұлы          өңірлік қаржы орталығының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реттеу агенттігі Даму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Өзбеков                  - Қазақстан Республикасы Қаржы нарығы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Нұрмаханбетұлы        мен қаржы ұйымдарын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қадағалау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Сартбаев    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 Мақсұтұлы            Төрағасының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Ескендіров               -»"Қазына"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          қоғамының басқарушы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Мұқашев                  - Алматы қаласы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Шапанбайұлы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Қамаров                  -»"Активтерді басқару қауымдастығы"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Қайырбекұлы         тұлғалар бірлестігі кеңесінің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ақпанға дейінгі мерзімде бағдарлама жобасын әзірлеу жөніндегі ұсыныстарды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