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41f3" w14:textId="8634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Каспий теңізі мен Азов-Қара теңіз бассейні су көлігі құрамасының нұсқаларына салыстырмалы талдау жургізу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4 желтоқсандағы N 363-ө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Каспий теңізі мен Азов-Қара теңіз бассейні су көлігі құрамасының нұсқаларына салыстырмалы талдау жүргізу жөнінде ұсыныстар әзірлеу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Қасымбек               - Қазақстан Республикасының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Махмұдұлы          және коммуникация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Уандықов               - Қазақстан Республикасы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Құсманұлы          және коммуникация министрлігі Су көлігі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Тілепов                - Қазақстан Республикасы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Қасым Нағашыбайұлы       және коммуникация министрлігінің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көлігі департаменті ішкі су жолдары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кеме қатынасы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Могильный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Валентинович     ғылым министрлігінің Ғылым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Тәутеев                - Қазақстан Республикасы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Әуесбек Зыпашұлы         ортаны қорғау министрлігі Рұқсат беру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ынталандыру тетіктерін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Сәрсенбаева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Гулшәкира Байқонысқызы   шаруашылығы министрлігінің Су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комитеті су ресурстарын пайдалануды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қорғау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Шалбаев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Есламбекұлы        министрлігінің ТМД істері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Ресеймен ынтымақтастық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Дастан Нұрланұлы         министрлігі Халықаралық-құқықтық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мемлекеттік шекара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халықаралық-құқықтық проблемалар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 халықаралық-құқықтық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проблемалар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Шағыров                - Қазақстан Республикасы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Айтжан Бағытұлы          министрлігінің төтенше жағдайларды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өнеркәсіптік қауіпсіздікті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бақылау басқармасы мұнай өңдеу өнеркәсібін,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 геологияны және теңіздердегі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операцияларын бақылау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Кисиков                - Қазақстан Республикасы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Мұхамет Қалешұлы         министрлігінің төтенше жағдайларды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өнеркәсіптік қауіпсіздікті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бақылау басқармасы мұнай өңдеу өнеркәсібін,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геологияны және теңіздердегі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операцияларын бақылау бөлімінің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Милыбаева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Рабиға Төлеуқызы         министрлігі Мемлекеттік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эпидемиологиялық қадағалау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санитарлық-эпидемиологиялық бақылау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санитарлық-эпидемиологиялық нормалау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 бақылау бөлімінің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Құлбатыров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Қуандықұлы       минералдық ресурстар министрлігінің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өнеркәсібі департаменті мұнай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жобаларының мониторингі және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айналымын реттеу бөлімінің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Жұмағалиев             - Атырау облысының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Төлегенұлы       санитарлық-эпидемиологиялық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Нұрғожин               - "Самғау" ұлттық ғылыми-технологиялық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Рахмалиұлы          холдингі" акционерлік қоғамы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төрағасының орынбасары,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ғылымдарының докторы, профессор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Плеханов               -  "Жер туралы ғылымдар, металлургия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Андреевич            және кен байыту орталығы"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қоғамының вице-президенті, география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ғылымдарының кандидаты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Сәтпаев                -  "Жер туралы ғылымдар, металлургия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Әлішер Ғалымтайұлы        кен байыту орталығы"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Қоғамының Гидрогеология және гидрофизика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институтының директоры, геология-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минералогия ғылымдарының кандидаты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Нысанғалиев            -  "Қазақ мұнай және газ институты"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Аманғали Нысанғалиұлы     акционерлік қоғамы бас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орынбасары, техника ғылымдарының докторы,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профессор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Недюжин                -  "Ақпан"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 серіктестігінің бас гидрогеологы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Дауымов                -  "Жайықгидрогеология" ашық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Бейсен Ғайнышұлы          қоғамының президенті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Петренко               - Шығыс Қазақстан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Павловна          мемлекеттік қазыналық су жолдары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кәсіпорнының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наурызға дейін Каспий теңізі мен Азов-Қара теңіз бассейні су көлігі құрамасының нұсқаларына салыстырмалы талдау жүргізу жөнінде ұсыныстар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Көлік және коммуникация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