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479d" w14:textId="caf4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2006 жылғы 9 тамыздағы N 225-ө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10 желтоқсандағы N 371-ө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"Салауатты өмір салтын қалыптастыруға кешенді көзқарас жөніндегі іс-шаралар жоспарын бекіту туралы" Қазақстан Республикасы Премьер-Министрінің 2006 жылғы 9 тамыздағы N 225-ө 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Салауатты өмір салтын қалыптастыруға кешенді көзқарас жөніндегі іс-шаралар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нөмері 4-жол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