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975c" w14:textId="7969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Орналасқан жері анықталмаған бұрынғы қызметкерлердің міндетті зейнетақы жарналары бойынша берешек сомаларын өтеу жөнінде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13 желтоқсандағы N 372-ө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 анықталмаған бұрынғы қызметкердің міндетті зейнетақы жарналары бойынша берешек сомаларын өтеу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Құрманов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Мұхаметкәрімұлы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Тоқсейітова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Мүслімқызы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Зейнетақы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Оспанова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Сатайбекқызы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Зейнетақымен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қамсыздандыру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жинақтаушы зейнетақы жүйесі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Хаджиева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 Жамалқызы         нарығы мен қаржы ұйымдарын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қадағалау агенттігінің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қағаздар нарығы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жинақтаушы зейнетақы қорларын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Мекебайұлы        министрлігінің Халықаралық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мемлекеттің мүліктік құқықтарын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Қалжанов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Ахметәліұлы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Әлеуметтік саланы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департаменті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Миятов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Исатайұлы        министрлігі Салық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Салықтық әкімшілік ету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бастығының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Ибрайымова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Бәтеш Құдысқызы         Банкінің Үйлестіру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 экономикалық басқармасының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 маманы-экономист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Жақанова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Шайзада Тоқбайқызы      прокуратурасының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органдардың қызметіндегі заңдылықты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жөніндегі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саладағы заңдылықты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бөлімінің аға прокуроры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наурызға дейінгі мерзімде орналасқан жері анықталмаған бұрынғы қызметкерлердің міндетті зейнетақы жарналары бойынша берешек сомаларын өтеу мәселесін шешу жөнінде ұсыныстар әзірлесін және Қазақстан Республикасының Үкіметіне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Еңбек және халықты әлеуметтік қорғау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