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0b77" w14:textId="b3c0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Каспий теңізінің қазақстандық секторы шегінде суға батқан кемелерді
көтеру, әкету немесе жою бойынша ұсыныстар әзірлеу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13 желтоқсандағы N 374-ө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Каспий теңізінің қазақстандық секторы шегінде суға батқан кемелерді көтеру, әкету немесе жою бойынша ұсыныстар әзірлеу мақсатында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Барменқұлов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 Назарбайұлы       коммуникация министрлігі Көліктік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бақылау комитетінің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Уандықов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Құсманұлы          коммуникация министрлігі Су көлігі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департаментінің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Әлменов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Әділханұлы        коммуникация министрлігі Көліктік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бақылау комитетінің су көлігінде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бақылау басқармасы кеме қатынасы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теңізде жүзу қауіпсіздігі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бөлімінің бас маманы,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Жексембаев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Аманжолұлы       бюджеттік жоспарлау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Экономика секторларын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Шуткараев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Азис Васильевич          шаруашылығы министрлігінің Балық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шаруашылығы комитеті балық қорларын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басқа да су жануарларын қорғау,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молайту және реттеу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Сәрсембаева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Гүлшекер Байғұлысқызы    шаруашылығы министрлігінің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ресурстары комитеті су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реттеу, пайдалану және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Ілиясов                - Атырау облысы әкімдігі Табиғатты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Еламан Қауанұлы          қорғау ресурстарын және табиғатты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пайдалануды реттеу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Тоғжанов               - Маңғыстау облысы әкімдігінің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 Әбдіұлы        табиғи ресурстар және табиғатты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пайдалануды реттеу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Ламзин                 - Ақтау халықаралық теңіз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Николаевич       портының капитаны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Казачков               - Маңғыстау облысы Баутино жүк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 Иванович            портының капитаны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Дүйсекенов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Нұрсіләм Рахымұлы        жағдайлар министрлігі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жағдайларға және өнеркәсіптік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қауіпсіздікке мемлекеттік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комитеті төтенше жағдайларға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өнеркәсіптік қауіпсіздікке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мемлекеттік бақылау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Брекешев               -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Серікқали Аманғалиұлы  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министрлігі Мұнай өнеркәсібі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департаментінің мұнай жобалары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мониторингі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нормативтік-техникалық саясат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1 ақпанға дейінгі мерзімде Каспий теңізінің қазақстандық секторы шегінде суға батқан кемелерді көтеру, әкету немесе жою бойынша ұсыныстарды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