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b0d7" w14:textId="8e7b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Әртүрлі мемлекеттік және жария лауазымдарға түсетін адамдар үшін шектеулерді реттеу бөлігінде заңнаманы жетілдіру жөнінде ұсыныстар
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желтоқсандағы N 376-ө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Әртүрлі мемлекеттік және жария лауазымдарға түсетін адамдар үшін шектеулерді реттеу бөлігінде заңнаманы жетілдіру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Әскерұлы   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Тілеулесұлы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Мырзамұратов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Маратбек Ахметжанұлы         прокуратурасы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қызметінде заңдылықты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бөлім аға прокуроры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Ахметжанұлы           қауіпсіздік комитетінің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басқарма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Қойбақова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Бақытжанқызы           қауіпсіздік комитеті Заң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аға консультанты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Балабек Балтабекұлы          қауіпсіздік комитеті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басқарма аға кеңесшісі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Хайдаров                   - Қазақстан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Шаймұранұлы            қызмет істері агенттігі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қызметті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бөлім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Әлібекова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Әдел Нұрланқызы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полициясы)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бөлім аға инспекторы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Ілиясов 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Қайратұлы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қарсы күрес агенттігі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полициясы) Кадр басқармасының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аға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Иманбердин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Жақсылықұлы            министрлігі Кадр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кадрлармен жұмыс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бөлім аға офицері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Ішкібаев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Салтабекұлы            министрлігі Кадр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басқарма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Шағапов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Қалымбекұлы           министрлігінің Кадрлық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құжат айналымы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Шамишева                   - "Қазақстан Республикасының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Клара Гималайқызы             институты"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 заң жобалау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сектор меңгерушісі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Шарапатов                  - "Қазақстан Республикасының Заңнама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Ахметоллаұлы            институты"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 заң жобалау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бөлімінің сектор кіші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қызметкері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ақпанға дейінгі мерзімде әртүрлі мемлекеттік және жария лауазымдарға түсетін адамдар үшін шектеулерді реттеу бөлігінде заңнаманы жетілдіру жөніндегі ұсыныстарды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