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2a59" w14:textId="17e2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Жылдық қаржылық есептілікке арналған есепті кезең мерзімдерін өзгертудің орындылығы мәселесі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19 желтоқсандағы N 379-ө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Жылдық қаржылық есептілікке арналған есепті кезең мерзімдерін өзгертудің орындылығы мәселесі жөніндегі ұсыныстарды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Советұлы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Айтжанова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Жәмила Нұрматқызы            министрлігі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басқару әдіснамасы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Қаймолдинова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Бақытқанқызы            министрлігі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басқару әдіснамасы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Бухгалтерлік есеп әдіснамасы және 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дамыту басқармасы бухгалтерлік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әдіснамасы бөлімінің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Қанапиянов                 - Қазақстан Республикасы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Шыңғыс Сержанұлы             қаласының өңірлік қаржы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 реттеу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Әбдірахманов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Алмасұлы              нарығы мен қаржы ұйымдарының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қадағалау агенттігі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қағаздар нарығы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жинақтаушы зейнетақы қорларын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Парусимова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Ивановна              министрлігі Есептілік және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Шалғымбаева  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Тұяққызы              Бухгалтерлік есеп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Раисов  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Данар Дулатұлы               агенттігінің Үйлестіру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Баймаронова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Айнұр Олжабайқызы            министрлігінің Мемлекеттік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жекешелендіру комитеті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кәсіпорындардың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мемлекеттің қатысуымен мемлекеттік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заңды тұлғалардың қызметін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Қизатов                    -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Төлегенұлы             Үйлестіру департаменті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Ғайнуллиев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Өтегенұлы            министрлігінің Салық комитеті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секторына әкімшілік жүргізу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мониторингі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Хегай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Юрьевна     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корпоративтік табыс салығының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әдіснамасы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Жақсенова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Зарина Мұратқызы             министрлігі Заңнама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Жауғашева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Сәтбекқызы           сауда министрлігі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жылдық қаржылық есептілікке арналған есепті кезең мерзімдерін өзгертудің орындылығы мәселесі жөніндегі ұсыныстарды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Қаржы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