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006" w14:textId="89cb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көші-қон мәселелерін реттейтін заңнаманы жетілдіру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24 желтоқсандағы N 386-ө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көші-қон мәселелерін реттейтін заңнаманы жетілдіру жөнінде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 - Қазақстан Республикасының Еңбек және Бердібек Мәшбекұлы           халықты әлеуметтік қорғау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Әбдиев Жазбек Ниетұлы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Көші-қон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Қаржаубаев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Жұмағалиұлы            халықты әлеуметтік корғау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министрлігінің Көші-кон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Көші-қон баскармасының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Қалижанов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Қалижанұлы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Сабилянов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Салихұлы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 Әділет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Төтенше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Әбдіқазымов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Қабдұлкәрім Ратайұлы         Ұлттық қауіпсіздік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Қожағапанов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Тохтарұлы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    - Алматы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Мейірханұлы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Тұңғышбеков                - Қазахстан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Ауылдық аумақтар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Ізбастин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Теміртай Рымтайұлы           министрлігінің Консулдық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Қасенова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Каналбайқызы            агенттігі Әлеуметтік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демографиялық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Нұрпейісов  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Айтуұлы             прокуратурасының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органдардың қызметіндегі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заңдылықты қадағалау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Құдайбергенова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Амангелдіқызы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басқару жүйесін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басқару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Қасымбеков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Қыдырбекұлы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4 наурызға дейін Қазақстан Республикасының көші-қоны мәселелерін реттейтін заңнаманы жетілдіру женіндегі ұсыныстарды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жүктелген міндеттерді орындау үшін орталық және өзге де мемлекеттік органдар мен ұйымдардың, Алматы, Оңтүстік Қазақстан облыстары, Астана қаласы әкімдіктерінің мамандарын белгіленген тәртіппен тартуға рұқсат етілсін.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өкімінің орындалуын бақылау Қазахстан Республикасы Еңбек және халықты әлеуметтік қорғау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