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cbe2" w14:textId="702c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енгізу және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26 желтоқсандағы N 390-ө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кейбір өкімдеріне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1)»"Қоршаған ортаны қорғауды қамтамасыз ету үшін мұнай-газ кен орындарын игеру кезінде өндірілетін күкіртті өндіру, тасымалдау, сақтау және кәдеге жарату мәселелері жөнінде ұсыныстар әзірлеу үшін жұмыс тобын құру туралы" Қазақстан Республикасы Премьер-Министрінің 2007 жылғы 25 шілдедегі N 200-ө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кұрамына: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 минералдық ресурстар министрі, жетекші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енгізілсін;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Ізмұхамбетов Бақтықожа Салахатдинұлы шығарылсын;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Каспий жобасын іске асыру мәселелері жөнінде ұсыныстар әзірлеу үшін жұмыс тобын құру туралы" Қазақстан Республикасы Премьер-Министрінің 2007 жылғы 31 шілдедегі N 208-ө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  және минералдық ресурстар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Қонақаев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Алпысұлы             минералдық ресурстар министрлігі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қойнауын пайдаланудағы тікелей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инвестициялар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хатшы;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Ізмұхамбетов Бақтықожа Салахатдинұлы, Супрун Виктор Васильевич, Ноғаев Нұрлан Асқарұлы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мұнай-химия өнеркәсібін дамытудың проблемалары мен перспективаларына кешенді талдау жүргізу жөніндегі жұмыс тобын құру туралы" Қазақстан Республикасы Премьер-Министрінің 2004 жылғы 23 шілдедегі N 208-ө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Республикасындағы өндіруші салалар қызметінің ашықтығы бастамасының имплементациясы бойынша ұсыныстар әзірлеу жөнінде жұмыс тобын құру туралы" Қазақстан Республикасы Премьер-Министрінің 2006 жылғы 28 қарашадағы N 342-ө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