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177" w14:textId="65e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білім беру бастамасы" консорциумы" бағдарламасының жобасын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желтоқсандағы N 399-ө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"Қазақстандық білім беру бастамасы" консорциумы" бағдарламасының жобасын әзірлеу жөніндегі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 Білім және ғылым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Шәмшидинова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 Білім және ғылым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Ырсалиев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Даму стратегиясы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Кенжеғалиұлы     Премьер-Министрінің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Санатова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Тақауқызы       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Мектепке дейінгі және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беру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Болыспаева           - "Келешек Қазақстан"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Гүлнұр Тоқтарқожақызы  қорының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Қапаров              - "Келешек Қазақстан"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 қорының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Керімбаева           - Астана қаласының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Майя Сапарбекқызы      жүйесі кадрларының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институтының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Сыздықова            - Нұрсұлтан Назарбаев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Ғайша Насырқызы        қоры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Франковская          - Жобаларды басқарудың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Оксана Николаевна      қауымдастығының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Андреа Шиндлер       - Орталық Азиядағы ағылшын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жөніндегі бағдарламалардың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өңірлік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Әлікеев Тимур        - Астана қаласындағы "Cisco Kazahstan"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өкілі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Рақышев Жұмажан      - "Хьюлетт-Паккард (К)"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шектеулі серіктестігі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жүйелер бөлімінің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Қырықбаева           - "Майкрософт Казахстан"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Халида Әлімқызы        шектеулі серіктестігі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мекемелерімен жұмыс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менеджері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сәуірге дейін "Қазақстандық білім беру бастамасы" консорциумы" бағдарламасының жобасын әзірлеу жөніндегі ұсыныстарды пысықтасын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