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bbd" w14:textId="bed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өнімдерінің негізгі түрлеріне бағаның көтерілуіне жол бермеу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11 қаңтардағы N 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өнімдерінің негізгі түрлеріне бағаның көтерілуіне жол бермеу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ресурстар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Қиынов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Сәлімгереев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Жаңабайұлы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ресурстар министрлігі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өнеркәсібі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 Табиғи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 Әділет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Мәтішев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Әлиақпар Болатұлы    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Бәсекелестікті қорғау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Байқошқаров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Нұрмұхамед Берденұлы  жағдайлар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материалдық резервтер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Қазыбаев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 және сауда министрлігі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 реттеу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Қабылдин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Мақсұтұлы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холдингі"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күн сайын мұнай өнімдері нарықтарының мониторингін жүргізсін, мұнай өнімдерінің негізгі түрлеріне бағаның өсуіне жол бермеу жөнінде ұсыныстар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