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10934" w14:textId="40109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елордасы - Астана қаласының 10 жылдығына дайындық және оны өткізу жөніндегі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19 қаңтардағы N 13-ө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елордасы - Астана қаласының 10 жылдығына дайындық және оны өткізу мақсатында: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Республикасының елордасы - Астана қаласының 10 жылдығына дайындық және оны өткізу жөніндегі іс-шаралар жоспары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1-1. Осы өкімге қосымшаға сәйкес Қазақстан Республикасының елордасы - Астана қаласының 10 жылдығына арналған іс-шараларды өткізу кезеңінде облыстар мен Алматы қаласының делегацияларын қарсы алу және олармен бірге жүру орталық мемлекеттік органдарға бекітіліп берілсін.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1-1-тармақпен толықтырылды - Қазақстан Республикасы Премьер-Министрінің 2008.06.20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170-ө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Өкімімен.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өкімнің орындалуын бақылау Қазақстан Республикасы Премьер-Министрінің орынбасары Ө.Е. Шөкеевке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Премьер-Министрінің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19 қаңтардағы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13-ө өкімімен 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Жоспар жаңа редакцияда - Қазақстан Республикасы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Премьер-Министрінің 2008.06.20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170-ө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Өкімімен.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елордасы - Астана қаласының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жылдығына дайындық және оны өткізу жөніндегі іс-шаралар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жоспары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4613"/>
        <w:gridCol w:w="2493"/>
        <w:gridCol w:w="2333"/>
        <w:gridCol w:w="2993"/>
      </w:tblGrid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Іс-шаралардың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тізбесі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мерзімі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Аяқтау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нысаны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Жауапты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орындаушылар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Қазақстан Республикасының елордасы - Астана қаласының 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жылдығын мерекелеу жөніндегі іс-шаралар кешені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1.1. Мәдени-бұқаралық іс-шаралар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жұлдызы" атты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туралы әндер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конкурсы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маусым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бағдарлама-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 любовью в Астану"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фестивалі: облыстар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тұсаукесері, 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ұжымдардың концерттік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өткізу, гала-концерт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шілде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бағдарлама-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әкімдері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- өркениет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тарихында" атты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көшпелі өркениет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фестивалі шеңберінде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ұжымдардың қатысуын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 шілде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бағдарлама-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әкімдігі, МАМ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Каскадер-атбозшылардың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қатысуымен "Ат жалын-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да" атты көрсетілім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бағдарлама-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Еліміздің драма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театрлары ұжымдарының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қатысуымен "Рампы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Астаны" атты театр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қойылымы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 шілде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бағдарлама-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әкімдігі, МАМ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"Астана-Жүрек"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ақындар мүшәйрасы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бағдарлама-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әкімдігі, МАМ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"Монғол" фильмінің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қойылым тобымен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кездесу, фильмінің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көрсетілімі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бағдарлама-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"Опералия - 2008" IV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музыка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фестивалі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бағдарлама-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"Сазды әуен өзені"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атты Есіл өзенінің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жағалауындағы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инстурментальды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кештері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 шілде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бағдарлама-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Өңірлерден және таяу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елден келген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қатысуымен "Улыбка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Астаны" КТК конкурсы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шілде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бағдарлама-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өнері фестивалі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шілде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бағдарлама-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"Астана-Арқау"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түркі әуені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мерекесі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шілде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бағдарлама-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10 жылдығына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 салтанатты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жиналыс: концерттік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ұйымдас-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 мен өткізуді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шілде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бағдарлама-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әкімдігі, МАМ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"Ән мен әнші - Астана-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да" танымал эстрадалық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әндер кеші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шілде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бағдарлама-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Президентінің атынан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салтанатты қабылдау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шілде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бағдарлама-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қаласы өнер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шеберлерінің "Мәскеу-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 махаббатпен" атты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гала-концерті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шілде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бағдарлама-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бесік" ұлттық-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орталықтардың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фестивалі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шілде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бағдарлама-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және астана-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лықтар" зияткерлік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олимпиадасының финалы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шілде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бағдарлама-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- болашақ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қаласы" жастар музыка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футуристикалық кеші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шілде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бағдарлама-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 любовью, Астана"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мерекелік спектакль-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феерия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шілде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бағдарлама-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1.2. Конференциялар, симпозиумдар, форумдар, халықаралық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және республикалық маңызы бар көрмелер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ЕҚЫҰ Парламенттік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Ассамблеясының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17-сессиясы (жеке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бойынша)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маусым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3 шілде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бағдарлама-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"Сакс алтыны" көрмесі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бағдарлама-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әкімдігі, МАМ,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институты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"Қалалық рапсодия"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фото-балладасы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бағдарлама-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"Көшпенділер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өркениетіндегі дала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қалаларының ролі" атты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ғылыми-тәжірибелік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шілде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бағдарлама-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"Он белес" елордалық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бизнес-құрылымдар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жетістіктерінің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көрмесі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шілде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бағдарлама-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ИСМ, 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"Мен Астананы көрдім"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 суретшілер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пленэрі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шілде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бағдарлама-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"Астанинские линии"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қазіргі заманғы бейне-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леу өнерінің көрмесі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шілде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бағдарлама-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"XX ғасыр: Астананы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көшіру тарихы" халық-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 ғылыми-практи-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 конференциясы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шілде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бағдарлама-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Елордалар мен ірі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 халықаралық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ассамблеясының (ХҚА)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мерейтойлық сессиясы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шілде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бағдарлама-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Жазушылардың қатысуы-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"Елбасы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Елорда"атты дөңгелек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үстел; "Астана"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энциклопедиясы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24 сағат: Таң.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Күндіз. Түн" фото-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альбомының тұсаукесері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шілде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бағдарлама-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"Елбасы мен Елорда"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фотокөрмесі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шілде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бағдарлама-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1.3. Жаңа объектілерді ашу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айналма жолы"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автожолын ашу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маусымға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ашу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орталығын ашу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ашу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орталығын ашу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ашу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жәрдем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ғылыми-зерттеу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институтын ашу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ашу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 орынға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стадионды ашу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шілде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ашу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ПІБ, 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сарайын ашу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шілде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ашу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елі" монументін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шілде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ашу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1.4. Ақпараттық-имидждік жұмыс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журналистерге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баспасөз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турларын ұйымдастыру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өткізу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 шілде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бағдарлама-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 елордасы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Астана қаласының 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жылдығын мерекелеуді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 сүйемелдеу-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 медиа-жоспарын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Ұдайы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 әкімдігі,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 және басқа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 мемле-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орган-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 (бекітуге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сәйкес)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Ескертпе: аббревиатуралардың толық жазылуы: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СІМ     - Қазақстан Республикасы Сыртқы істер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ДСМ     - Қазақстан Республикасы Денсаулық сақтау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ККМ     - Қазақстан Республикасы Көлік және коммуникация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БҒМ     - Қазақстан Республикасы Білім және ғылым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ИСМ     - Қазақстан Республикасы Индустрия және сауда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     - Қазақстан Республикасы Мәдениет және ақпарат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ПІБ     - Қазақстан Республикасы Президентінің Іс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Премьер-Министрінің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2008 жылғы 19 қаңтардағы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N 13-ө өкіміне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Қосымшамен толықтырылды - Қазақстан Республикасы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Премьер-Министрінің 2008.06.20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170-ө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Өкімімен.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елордасы - Астана қаласының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жылдығына арналған іс-шараларды өткізу кезеңінде облыстар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мен Алматы қаласының делегацияларын орталық мемлекеттік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органдарға бекітіп беру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3"/>
        <w:gridCol w:w="873"/>
        <w:gridCol w:w="5353"/>
      </w:tblGrid>
      <w:tr>
        <w:trPr>
          <w:trHeight w:val="45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Мекемелердің 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Облыстардың, қаланың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45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 Әділет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
</w:t>
            </w:r>
          </w:p>
        </w:tc>
      </w:tr>
      <w:tr>
        <w:trPr>
          <w:trHeight w:val="45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 Қаржы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
</w:t>
            </w:r>
          </w:p>
        </w:tc>
      </w:tr>
      <w:tr>
        <w:trPr>
          <w:trHeight w:val="45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
</w:t>
            </w:r>
          </w:p>
        </w:tc>
      </w:tr>
      <w:tr>
        <w:trPr>
          <w:trHeight w:val="45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Көлік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коммуникация министрлігі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
</w:t>
            </w:r>
          </w:p>
        </w:tc>
      </w:tr>
      <w:tr>
        <w:trPr>
          <w:trHeight w:val="45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 Білім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 ғылым министрлігі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
</w:t>
            </w:r>
          </w:p>
        </w:tc>
      </w:tr>
      <w:tr>
        <w:trPr>
          <w:trHeight w:val="45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сауда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
</w:t>
            </w:r>
          </w:p>
        </w:tc>
      </w:tr>
      <w:tr>
        <w:trPr>
          <w:trHeight w:val="45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және минералдық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ресурстар министрлігі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
</w:t>
            </w:r>
          </w:p>
        </w:tc>
      </w:tr>
      <w:tr>
        <w:trPr>
          <w:trHeight w:val="45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 Еңбек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халықты әлеуметтік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министрлігі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
</w:t>
            </w:r>
          </w:p>
        </w:tc>
      </w:tr>
      <w:tr>
        <w:trPr>
          <w:trHeight w:val="45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
</w:t>
            </w:r>
          </w:p>
        </w:tc>
      </w:tr>
      <w:tr>
        <w:trPr>
          <w:trHeight w:val="45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 Туризм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министрлігі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
</w:t>
            </w:r>
          </w:p>
        </w:tc>
      </w:tr>
      <w:tr>
        <w:trPr>
          <w:trHeight w:val="45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
</w:t>
            </w:r>
          </w:p>
        </w:tc>
      </w:tr>
      <w:tr>
        <w:trPr>
          <w:trHeight w:val="45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Қорша-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 ортаны қорғау министрлігі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
</w:t>
            </w:r>
          </w:p>
        </w:tc>
      </w:tr>
      <w:tr>
        <w:trPr>
          <w:trHeight w:val="45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министрлігі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
</w:t>
            </w:r>
          </w:p>
        </w:tc>
      </w:tr>
      <w:tr>
        <w:trPr>
          <w:trHeight w:val="45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Төтенше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 министрлігі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
</w:t>
            </w:r>
          </w:p>
        </w:tc>
      </w:tr>
      <w:tr>
        <w:trPr>
          <w:trHeight w:val="45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Жер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ресурстарын басқару агенттігі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