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0888" w14:textId="1ef0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"Бәсеке туралы" Қазақстан Республикасы Заңының жобасын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4 наурыздағы N 54-ө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"Бәсеке туралы" Қазақстан Республикасы Заңының жобасын әзірлеу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Есенбаев                  - Қазақстан Республикасы Бәсекелестікті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Мәжіт Төлеубекұлы           қорғау агенттігінің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Басалаева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Оксана Сергеевна            сауда министрлігі Бәсекелестікті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комитетінің құқықтық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мемлекеттік сатып алу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бастығының міндетін атқарушы,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Бобров         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   Мәжілісінің депутаты,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Республикасы Парламентінің Мәжілісі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Экономикалық мәселелер және өңірлік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даму комитетінің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 Министрінің Кеңсесі Басшысының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Бикебаев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Жолшыұлы              Министрінің кеңесшісі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 және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Әблезов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Кәрібай Тілеубергенұлы      және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Бектұров                  -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 коммуникация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Тұрғанов   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 және минералдық ресурстар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Мағауияұлы            монополияларды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Бишиғаев   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Дәруішұлы             және байланыс агенттігі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 - "Атамекен" одағы" ұлттық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Тұрлыбекұлы            палатасының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 - "Қазақстандық Электр энергетикалық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Дәлелұлы             қауымдастығы" заңды тұлғалар бірлестігі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директорлар кеңесінің мүшесі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30 мамырға дейінгі мерзімде "Бәсеке туралы" Қазақстан Республикасы Заңының жобасын әзірлесін және Қазақстан Республикасы Үкіметінің қарауына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Ө.Е. Шөкеевке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