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7a37" w14:textId="d687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ядролық энергетика саласында біріккен қазақстан-ресей компаниясын қалыптастыру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14 наурыздағы N 63-ө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ядролық энергетика саласында біріккен қазақстан-ресей компаниясын құру жөніндегі жұмыстарды үйлестіру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тобы мынадай құрамда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ресурстар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ресурстар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Жәкішев              - "ҚазАтомӨнеркәсіп"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Еркінұлы        компаниясы"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қоғамының президенті,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жетекшінің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Рясков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Яковлевич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ресурстар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Ядролық энергетика және 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өнеркәсібі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Қуанышбаев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Мекебайұлы       министрлігінің Халықаралық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және мемлекеттің мүліктік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құқықтарын қорғау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Ыбырайымов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Қалымжан Уәлиханұлы    министрлігінің Мемлекеттің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қатысуымен мемлекеттік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заңды тұлғалармен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жөніндегі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Шалбаев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Есламбекұлы      Сыртқы істер министрлігі ТМД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Ресеймен екі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жақты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Парфенов             - "ҚазАтомӨнеркәсіп"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Дмитрий Николаевич     компаниясы"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қоғамының вице-президенті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Яшин                 - "ҚазАтомӨнеркәсіп"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 компаниясы"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вице-президенті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15 сәуірге дейінгі мерзімде азаматтық ядролық энергетика саласында біріккен қазақстан-ресей компаниясының активтерін бағалау және құрылтай құжаттары жобаларының рәсімі жөнінде ұсынастар әзірлесін.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