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d4ad" w14:textId="364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гидрометеорологиялық қызметін жаңғырту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наурыздағы N 65-ө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гидрометеорологиялық қызметін жаңғырту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жоспарлау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Боранбайұлы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Экономика секторларын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Әбілезов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Кәрібай Тілеубергенұлы Индустрия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 Ауыл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 Білім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Көтербеков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Қазыстайұлы      және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 Төтенше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Бишіғаев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Дәруішұлы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 шаруашылығы министрлігі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ресурстары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Өжкенов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Сұлтанұлы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Геология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пайдалану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Орнықты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ғылыми-талдамалық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Несіпбала Әбсағитқызы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Экономика салаларын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Қожахметов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Пайызхан Жолмендіұлы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 "Қазгидромет"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кәсіпорны бас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Республикасының Ұлттық гидрометеорологиялық қызметін жаңғырту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Экономика және бюджеттік жоспарлау министрі Бақыт Тұрлыханұлы Сұлтановқа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