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1c04f" w14:textId="671c0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Ауыл шаруашылығы министрлігі Су ресурстары комитетінің "Қаныш Сәтпаев атындағы канал" республикалық мемлекеттік кәсіпорны қызметінің мәселелері жөнінде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2008 жылғы 21 наурыздағы N 70-ө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Ауыл шаруашылығы министрлігінің Су ресурстары комитеті "Қаныш Сәтпаев атындағы канал" республикалық мемлекеттік кәсіпорнының проблемалық мәселелерін шешу жөніндегі ұсыныстарды әзірлеу мақсатында: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Мынадай құрамдағы жұмыс тобы құрылсын: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Күрішбаев                    - Қазақстан Республикасының Ауыл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Ақылбек Қажығұлұлы             шаруашылығы министрі, жетекші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Рябцев                       - Қазақстан Республикасы Ауыл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Анатолий Дмитриевич            шаруашылығы министрлігі Су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ресурстары комитетінің төрағасы,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жетекшінің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Бадашев                      - Қазақстан Республикасы Ауыл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Ерлан Айтмаханұлы              шаруашылығы министрлігі Су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ресурстары комитетінің басқарма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бастығы, хатшы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Өтегенов                     -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Амангос Титауұлы               Парламенті Мәжілісінің депутаты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(келісім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Сыздықов                     -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Тито Уақапұлы                  Парламенті Мәжілісінің депутаты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(келісім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Нехорошев                    -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Владимир Анфианович            Парламенті Мәжілісінің депутаты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(келісім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Петров                       -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Валерий Викторович             Төтенше жағдайлар вице-министрі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Кадюков                      - Қазақстан Республикасы Қаржы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Николай Викторович             министрлігінің Мемлекеттік мүлік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және жекешелендіру комитеті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төрағасының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Мартыненко                   - Қазақстан Республикасы Табиғи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Анна Владимировна              монополияларды реттеу агенттігі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тарифтік, техникалық реттеу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әдістеме басқармасының бастығы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Исекешев                     - Қарағанды облысы әкімінің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Ерлан Өрентайұлы              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Бастенов                     - Павлодар облысы әкімінің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Төлеген Қаратайұлы            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Сейдалиев                    -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Берік Меңлібекұлы              Экономика және бюджеттік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жоспарлау министрлігі Экономика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саласын дамыту департаментінің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бірінші санатты сарапшысы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Тұрлыбек                     - Қарағанды облысы энергетика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Арман Алашұлы                  және коммуналдық шаруашылық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департаментінің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Абеу                         - "Қарағанды Су" жауапкершілігі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Саят Мрасылұлы                 шектеулі серіктестігінің бас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директоры (келісім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Егенов                       - Қазақстан Республикасы Ауыл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Мейірбек Дүйсенбайұлы          шаруашылығы министрлігінің Су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ресурстары комитеті "Қаныш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Сәтпаев атындағы канал"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республикалық мемлекеттік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кәсіпорнының бас директоры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1-тармаққа өзгерту енгізілді - Қазақстан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Республикасы Премьер-Министрінің 2008.05.15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130-ө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Өкімімен.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Жұмыс тобы екі ай мерзімде Қазақстан Республикасының Үкіметіне Қазақстан Республикасы Ауыл шаруашылығы министрлігінің Су ресурстары комитеті "Қаныш Сәтпаев атындағы канал" республикалық мемлекеттік кәсіпорнының проблемалық мәселелерін шешу жөнінде ұсыныстар берсін.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