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ee28" w14:textId="458e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инфляциялық үдерістерді реттеу жөніндегі 2008 - 2009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2008 жылғы 31 наурыздағы N 74-ө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Инфляцияға қарсы кешенді саясатты әзірлеу және іске асыру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инфляциялық үдерістерді реттеу жөніндегі 2008 - 2009 жылдарға арналған іс-шаралар жоспары (бұдан әрі - Жоспар)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Қазақстан Республикасы Ұлттық Банкі, Қазақстан Республикасы Қаржы нарығы мен қаржы ұйымдарын реттеу және қадағалау агенттігі жарты жылдың қорытындылары бойынша жылына екі рет 30 шілдеге және 30 қаңтарға Қазақстан Республикасы Экономика және бюджеттік жоспарлау министрлігіне Жоспардың іске асырылуы туралы есеп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бюджеттік жоспарлау министрлігі жарты жылдың қорытындылары бойынша жылына екі рет 10 тамызға және 10 ақпанға Қазақстан Республикасы Президентінің Әкімшілігіне, сондай-ақ Қазақстан Республикасы Премьер-Министрінің Кеңсесіне Жоспардың іске асырылуы туралы ақпарат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Республикасында инфляциялық үдерістерді реттеу жөніндегі 2007 - 2008 жылдарға арналған іс-шаралар жоспарын бекіту туралы" Қазақстан Республикасы Премьер-Министрінің 2006 жылғы 29 желтоқсандағы
</w:t>
      </w:r>
      <w:r>
        <w:rPr>
          <w:rFonts w:ascii="Times New Roman"/>
          <w:b w:val="false"/>
          <w:i w:val="false"/>
          <w:color w:val="000000"/>
          <w:sz w:val="28"/>
        </w:rPr>
        <w:t xml:space="preserve">  N 370-ө </w:t>
      </w:r>
      <w:r>
        <w:rPr>
          <w:rFonts w:ascii="Times New Roman"/>
          <w:b w:val="false"/>
          <w:i w:val="false"/>
          <w:color w:val="000000"/>
          <w:sz w:val="28"/>
        </w:rPr>
        <w:t>
 өкімінің күші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31 наурыздағы
</w:t>
      </w:r>
      <w:r>
        <w:br/>
      </w:r>
      <w:r>
        <w:rPr>
          <w:rFonts w:ascii="Times New Roman"/>
          <w:b w:val="false"/>
          <w:i w:val="false"/>
          <w:color w:val="000000"/>
          <w:sz w:val="28"/>
        </w:rPr>
        <w:t>
                                                 N 74-ө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инфляциялық үдерістерді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2008 - 2009 жылдарға арналған іс-шаралар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293"/>
        <w:gridCol w:w="1973"/>
        <w:gridCol w:w="2433"/>
        <w:gridCol w:w="235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орындау-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шылар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мерзімі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
</w:t>
            </w:r>
            <w:r>
              <w:br/>
            </w:r>
            <w:r>
              <w:rPr>
                <w:rFonts w:ascii="Times New Roman"/>
                <w:b w:val="false"/>
                <w:i w:val="false"/>
                <w:color w:val="000000"/>
                <w:sz w:val="20"/>
              </w:rPr>
              <w:t>
дағы инфляциялық үдеріс-
</w:t>
            </w:r>
            <w:r>
              <w:br/>
            </w:r>
            <w:r>
              <w:rPr>
                <w:rFonts w:ascii="Times New Roman"/>
                <w:b w:val="false"/>
                <w:i w:val="false"/>
                <w:color w:val="000000"/>
                <w:sz w:val="20"/>
              </w:rPr>
              <w:t>
тердің мониторингін
</w:t>
            </w:r>
            <w:r>
              <w:br/>
            </w:r>
            <w:r>
              <w:rPr>
                <w:rFonts w:ascii="Times New Roman"/>
                <w:b w:val="false"/>
                <w:i w:val="false"/>
                <w:color w:val="000000"/>
                <w:sz w:val="20"/>
              </w:rPr>
              <w:t>
жүргізу және инфляцияның
</w:t>
            </w:r>
            <w:r>
              <w:br/>
            </w:r>
            <w:r>
              <w:rPr>
                <w:rFonts w:ascii="Times New Roman"/>
                <w:b w:val="false"/>
                <w:i w:val="false"/>
                <w:color w:val="000000"/>
                <w:sz w:val="20"/>
              </w:rPr>
              <w:t>
себептеріне талдау жасау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Үкіметке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 ЭБЖМ,
</w:t>
            </w:r>
            <w:r>
              <w:br/>
            </w:r>
            <w:r>
              <w:rPr>
                <w:rFonts w:ascii="Times New Roman"/>
                <w:b w:val="false"/>
                <w:i w:val="false"/>
                <w:color w:val="000000"/>
                <w:sz w:val="20"/>
              </w:rPr>
              <w:t>
ИСМ, АШМ,
</w:t>
            </w:r>
            <w:r>
              <w:br/>
            </w:r>
            <w:r>
              <w:rPr>
                <w:rFonts w:ascii="Times New Roman"/>
                <w:b w:val="false"/>
                <w:i w:val="false"/>
                <w:color w:val="000000"/>
                <w:sz w:val="20"/>
              </w:rPr>
              <w:t>
ЭМРМ, ТМРА,
</w:t>
            </w:r>
            <w:r>
              <w:br/>
            </w:r>
            <w:r>
              <w:rPr>
                <w:rFonts w:ascii="Times New Roman"/>
                <w:b w:val="false"/>
                <w:i w:val="false"/>
                <w:color w:val="000000"/>
                <w:sz w:val="20"/>
              </w:rPr>
              <w:t>
Қаржымині,
</w:t>
            </w:r>
            <w:r>
              <w:br/>
            </w:r>
            <w:r>
              <w:rPr>
                <w:rFonts w:ascii="Times New Roman"/>
                <w:b w:val="false"/>
                <w:i w:val="false"/>
                <w:color w:val="000000"/>
                <w:sz w:val="20"/>
              </w:rPr>
              <w:t>
СА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
</w:t>
            </w:r>
            <w:r>
              <w:br/>
            </w:r>
            <w:r>
              <w:rPr>
                <w:rFonts w:ascii="Times New Roman"/>
                <w:b w:val="false"/>
                <w:i w:val="false"/>
                <w:color w:val="000000"/>
                <w:sz w:val="20"/>
              </w:rPr>
              <w:t>
дың қоры-
</w:t>
            </w:r>
            <w:r>
              <w:br/>
            </w:r>
            <w:r>
              <w:rPr>
                <w:rFonts w:ascii="Times New Roman"/>
                <w:b w:val="false"/>
                <w:i w:val="false"/>
                <w:color w:val="000000"/>
                <w:sz w:val="20"/>
              </w:rPr>
              <w:t>
тындылары
</w:t>
            </w:r>
            <w:r>
              <w:br/>
            </w:r>
            <w:r>
              <w:rPr>
                <w:rFonts w:ascii="Times New Roman"/>
                <w:b w:val="false"/>
                <w:i w:val="false"/>
                <w:color w:val="000000"/>
                <w:sz w:val="20"/>
              </w:rPr>
              <w:t>
бойынша жыл
</w:t>
            </w:r>
            <w:r>
              <w:br/>
            </w:r>
            <w:r>
              <w:rPr>
                <w:rFonts w:ascii="Times New Roman"/>
                <w:b w:val="false"/>
                <w:i w:val="false"/>
                <w:color w:val="000000"/>
                <w:sz w:val="20"/>
              </w:rPr>
              <w:t>
сайын 10
</w:t>
            </w:r>
            <w:r>
              <w:br/>
            </w:r>
            <w:r>
              <w:rPr>
                <w:rFonts w:ascii="Times New Roman"/>
                <w:b w:val="false"/>
                <w:i w:val="false"/>
                <w:color w:val="000000"/>
                <w:sz w:val="20"/>
              </w:rPr>
              <w:t>
тамызға
</w:t>
            </w:r>
            <w:r>
              <w:br/>
            </w:r>
            <w:r>
              <w:rPr>
                <w:rFonts w:ascii="Times New Roman"/>
                <w:b w:val="false"/>
                <w:i w:val="false"/>
                <w:color w:val="000000"/>
                <w:sz w:val="20"/>
              </w:rPr>
              <w:t>
және 10
</w:t>
            </w:r>
            <w:r>
              <w:br/>
            </w:r>
            <w:r>
              <w:rPr>
                <w:rFonts w:ascii="Times New Roman"/>
                <w:b w:val="false"/>
                <w:i w:val="false"/>
                <w:color w:val="000000"/>
                <w:sz w:val="20"/>
              </w:rPr>
              <w:t>
ақпанға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Реттелетін субъектілердің
</w:t>
            </w:r>
            <w:r>
              <w:br/>
            </w:r>
            <w:r>
              <w:rPr>
                <w:rFonts w:ascii="Times New Roman"/>
                <w:b w:val="false"/>
                <w:i w:val="false"/>
                <w:color w:val="000000"/>
                <w:sz w:val="20"/>
              </w:rPr>
              <w:t>
қызметі мен өнімнің
</w:t>
            </w:r>
            <w:r>
              <w:br/>
            </w:r>
            <w:r>
              <w:rPr>
                <w:rFonts w:ascii="Times New Roman"/>
                <w:b w:val="false"/>
                <w:i w:val="false"/>
                <w:color w:val="000000"/>
                <w:sz w:val="20"/>
              </w:rPr>
              <w:t>
өзіндік құнына әсер
</w:t>
            </w:r>
            <w:r>
              <w:br/>
            </w:r>
            <w:r>
              <w:rPr>
                <w:rFonts w:ascii="Times New Roman"/>
                <w:b w:val="false"/>
                <w:i w:val="false"/>
                <w:color w:val="000000"/>
                <w:sz w:val="20"/>
              </w:rPr>
              <w:t>
ететін сыртқы және ішкі
</w:t>
            </w:r>
            <w:r>
              <w:br/>
            </w:r>
            <w:r>
              <w:rPr>
                <w:rFonts w:ascii="Times New Roman"/>
                <w:b w:val="false"/>
                <w:i w:val="false"/>
                <w:color w:val="000000"/>
                <w:sz w:val="20"/>
              </w:rPr>
              <w:t>
факторларды айқындай оты-
</w:t>
            </w:r>
            <w:r>
              <w:br/>
            </w:r>
            <w:r>
              <w:rPr>
                <w:rFonts w:ascii="Times New Roman"/>
                <w:b w:val="false"/>
                <w:i w:val="false"/>
                <w:color w:val="000000"/>
                <w:sz w:val="20"/>
              </w:rPr>
              <w:t>
рып, олармен тығыз өзара
</w:t>
            </w:r>
            <w:r>
              <w:br/>
            </w:r>
            <w:r>
              <w:rPr>
                <w:rFonts w:ascii="Times New Roman"/>
                <w:b w:val="false"/>
                <w:i w:val="false"/>
                <w:color w:val="000000"/>
                <w:sz w:val="20"/>
              </w:rPr>
              <w:t>
қарым-қатынас бойынша
</w:t>
            </w:r>
            <w:r>
              <w:br/>
            </w:r>
            <w:r>
              <w:rPr>
                <w:rFonts w:ascii="Times New Roman"/>
                <w:b w:val="false"/>
                <w:i w:val="false"/>
                <w:color w:val="000000"/>
                <w:sz w:val="20"/>
              </w:rPr>
              <w:t>
нақты жұмыс жүргізуді
</w:t>
            </w:r>
            <w:r>
              <w:br/>
            </w:r>
            <w:r>
              <w:rPr>
                <w:rFonts w:ascii="Times New Roman"/>
                <w:b w:val="false"/>
                <w:i w:val="false"/>
                <w:color w:val="000000"/>
                <w:sz w:val="20"/>
              </w:rPr>
              <w:t>
ескеріп, Мемлекеттік
</w:t>
            </w:r>
            <w:r>
              <w:br/>
            </w:r>
            <w:r>
              <w:rPr>
                <w:rFonts w:ascii="Times New Roman"/>
                <w:b w:val="false"/>
                <w:i w:val="false"/>
                <w:color w:val="000000"/>
                <w:sz w:val="20"/>
              </w:rPr>
              <w:t>
органдар реттейтін
</w:t>
            </w:r>
            <w:r>
              <w:br/>
            </w:r>
            <w:r>
              <w:rPr>
                <w:rFonts w:ascii="Times New Roman"/>
                <w:b w:val="false"/>
                <w:i w:val="false"/>
                <w:color w:val="000000"/>
                <w:sz w:val="20"/>
              </w:rPr>
              <w:t>
тарифтердің (бағалардың,
</w:t>
            </w:r>
            <w:r>
              <w:br/>
            </w:r>
            <w:r>
              <w:rPr>
                <w:rFonts w:ascii="Times New Roman"/>
                <w:b w:val="false"/>
                <w:i w:val="false"/>
                <w:color w:val="000000"/>
                <w:sz w:val="20"/>
              </w:rPr>
              <w:t>
ставкалардың, алымдардың)
</w:t>
            </w:r>
            <w:r>
              <w:br/>
            </w:r>
            <w:r>
              <w:rPr>
                <w:rFonts w:ascii="Times New Roman"/>
                <w:b w:val="false"/>
                <w:i w:val="false"/>
                <w:color w:val="000000"/>
                <w:sz w:val="20"/>
              </w:rPr>
              <w:t>
2008 - 2009 жылдарға
</w:t>
            </w:r>
            <w:r>
              <w:br/>
            </w:r>
            <w:r>
              <w:rPr>
                <w:rFonts w:ascii="Times New Roman"/>
                <w:b w:val="false"/>
                <w:i w:val="false"/>
                <w:color w:val="000000"/>
                <w:sz w:val="20"/>
              </w:rPr>
              <w:t>
арналған деңгейін өзгерту
</w:t>
            </w:r>
            <w:r>
              <w:br/>
            </w:r>
            <w:r>
              <w:rPr>
                <w:rFonts w:ascii="Times New Roman"/>
                <w:b w:val="false"/>
                <w:i w:val="false"/>
                <w:color w:val="000000"/>
                <w:sz w:val="20"/>
              </w:rPr>
              <w:t>
болжамдарын айқындау
</w:t>
            </w:r>
            <w:r>
              <w:br/>
            </w:r>
            <w:r>
              <w:rPr>
                <w:rFonts w:ascii="Times New Roman"/>
                <w:b w:val="false"/>
                <w:i w:val="false"/>
                <w:color w:val="000000"/>
                <w:sz w:val="20"/>
              </w:rPr>
              <w:t>
жөнінде іс-шаралар
</w:t>
            </w:r>
            <w:r>
              <w:br/>
            </w:r>
            <w:r>
              <w:rPr>
                <w:rFonts w:ascii="Times New Roman"/>
                <w:b w:val="false"/>
                <w:i w:val="false"/>
                <w:color w:val="000000"/>
                <w:sz w:val="20"/>
              </w:rPr>
              <w:t>
жоспарын әзірлеу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Премьер-
</w:t>
            </w:r>
            <w:r>
              <w:br/>
            </w:r>
            <w:r>
              <w:rPr>
                <w:rFonts w:ascii="Times New Roman"/>
                <w:b w:val="false"/>
                <w:i w:val="false"/>
                <w:color w:val="000000"/>
                <w:sz w:val="20"/>
              </w:rPr>
              <w:t>
Минис-
</w:t>
            </w:r>
            <w:r>
              <w:br/>
            </w:r>
            <w:r>
              <w:rPr>
                <w:rFonts w:ascii="Times New Roman"/>
                <w:b w:val="false"/>
                <w:i w:val="false"/>
                <w:color w:val="000000"/>
                <w:sz w:val="20"/>
              </w:rPr>
              <w:t>
трінің
</w:t>
            </w:r>
            <w:r>
              <w:br/>
            </w:r>
            <w:r>
              <w:rPr>
                <w:rFonts w:ascii="Times New Roman"/>
                <w:b w:val="false"/>
                <w:i w:val="false"/>
                <w:color w:val="000000"/>
                <w:sz w:val="20"/>
              </w:rPr>
              <w:t>
өкімі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жылға
</w:t>
            </w:r>
            <w:r>
              <w:br/>
            </w:r>
            <w:r>
              <w:rPr>
                <w:rFonts w:ascii="Times New Roman"/>
                <w:b w:val="false"/>
                <w:i w:val="false"/>
                <w:color w:val="000000"/>
                <w:sz w:val="20"/>
              </w:rPr>
              <w:t>
тамыз
</w:t>
            </w:r>
          </w:p>
        </w:tc>
      </w:tr>
      <w:tr>
        <w:trPr>
          <w:trHeight w:val="450" w:hRule="atLeast"/>
        </w:trPr>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Мыналарды:
</w:t>
            </w:r>
            <w:r>
              <w:br/>
            </w:r>
            <w:r>
              <w:rPr>
                <w:rFonts w:ascii="Times New Roman"/>
                <w:b w:val="false"/>
                <w:i w:val="false"/>
                <w:color w:val="000000"/>
                <w:sz w:val="20"/>
              </w:rPr>
              <w:t>
олардың елді мекендердің
</w:t>
            </w:r>
            <w:r>
              <w:br/>
            </w:r>
            <w:r>
              <w:rPr>
                <w:rFonts w:ascii="Times New Roman"/>
                <w:b w:val="false"/>
                <w:i w:val="false"/>
                <w:color w:val="000000"/>
                <w:sz w:val="20"/>
              </w:rPr>
              <w:t>
шегінде тиімді орнала-
</w:t>
            </w:r>
            <w:r>
              <w:br/>
            </w:r>
            <w:r>
              <w:rPr>
                <w:rFonts w:ascii="Times New Roman"/>
                <w:b w:val="false"/>
                <w:i w:val="false"/>
                <w:color w:val="000000"/>
                <w:sz w:val="20"/>
              </w:rPr>
              <w:t>
суын; жеміс-көкөніс өнім-
</w:t>
            </w:r>
            <w:r>
              <w:br/>
            </w:r>
            <w:r>
              <w:rPr>
                <w:rFonts w:ascii="Times New Roman"/>
                <w:b w:val="false"/>
                <w:i w:val="false"/>
                <w:color w:val="000000"/>
                <w:sz w:val="20"/>
              </w:rPr>
              <w:t>
дерін сақтауға қажетті
</w:t>
            </w:r>
            <w:r>
              <w:br/>
            </w:r>
            <w:r>
              <w:rPr>
                <w:rFonts w:ascii="Times New Roman"/>
                <w:b w:val="false"/>
                <w:i w:val="false"/>
                <w:color w:val="000000"/>
                <w:sz w:val="20"/>
              </w:rPr>
              <w:t>
жағдайларды қамтамасыз
</w:t>
            </w:r>
            <w:r>
              <w:br/>
            </w:r>
            <w:r>
              <w:rPr>
                <w:rFonts w:ascii="Times New Roman"/>
                <w:b w:val="false"/>
                <w:i w:val="false"/>
                <w:color w:val="000000"/>
                <w:sz w:val="20"/>
              </w:rPr>
              <w:t>
етуін; тиісті инфрақұры-
</w:t>
            </w:r>
            <w:r>
              <w:br/>
            </w:r>
            <w:r>
              <w:rPr>
                <w:rFonts w:ascii="Times New Roman"/>
                <w:b w:val="false"/>
                <w:i w:val="false"/>
                <w:color w:val="000000"/>
                <w:sz w:val="20"/>
              </w:rPr>
              <w:t>
лым жүргізуін ескере
</w:t>
            </w:r>
            <w:r>
              <w:br/>
            </w:r>
            <w:r>
              <w:rPr>
                <w:rFonts w:ascii="Times New Roman"/>
                <w:b w:val="false"/>
                <w:i w:val="false"/>
                <w:color w:val="000000"/>
                <w:sz w:val="20"/>
              </w:rPr>
              <w:t>
отырып, Қосымша көтерме
</w:t>
            </w:r>
            <w:r>
              <w:br/>
            </w:r>
            <w:r>
              <w:rPr>
                <w:rFonts w:ascii="Times New Roman"/>
                <w:b w:val="false"/>
                <w:i w:val="false"/>
                <w:color w:val="000000"/>
                <w:sz w:val="20"/>
              </w:rPr>
              <w:t>
(коммуналдық) базарлар
</w:t>
            </w:r>
            <w:r>
              <w:br/>
            </w:r>
            <w:r>
              <w:rPr>
                <w:rFonts w:ascii="Times New Roman"/>
                <w:b w:val="false"/>
                <w:i w:val="false"/>
                <w:color w:val="000000"/>
                <w:sz w:val="20"/>
              </w:rPr>
              <w:t>
ұйымдастыру жөніндегі
</w:t>
            </w:r>
            <w:r>
              <w:br/>
            </w:r>
            <w:r>
              <w:rPr>
                <w:rFonts w:ascii="Times New Roman"/>
                <w:b w:val="false"/>
                <w:i w:val="false"/>
                <w:color w:val="000000"/>
                <w:sz w:val="20"/>
              </w:rPr>
              <w:t>
іс-қимыл жоспарын әзірлеу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w:t>
            </w:r>
            <w:r>
              <w:br/>
            </w:r>
            <w:r>
              <w:rPr>
                <w:rFonts w:ascii="Times New Roman"/>
                <w:b w:val="false"/>
                <w:i w:val="false"/>
                <w:color w:val="000000"/>
                <w:sz w:val="20"/>
              </w:rPr>
              <w:t>
акт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w:t>
            </w:r>
            <w:r>
              <w:br/>
            </w:r>
            <w:r>
              <w:rPr>
                <w:rFonts w:ascii="Times New Roman"/>
                <w:b w:val="false"/>
                <w:i w:val="false"/>
                <w:color w:val="000000"/>
                <w:sz w:val="20"/>
              </w:rPr>
              <w:t>
дың,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w:t>
            </w:r>
            <w:r>
              <w:br/>
            </w:r>
            <w:r>
              <w:rPr>
                <w:rFonts w:ascii="Times New Roman"/>
                <w:b w:val="false"/>
                <w:i w:val="false"/>
                <w:color w:val="000000"/>
                <w:sz w:val="20"/>
              </w:rPr>
              <w:t>
маусым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ИСМ-ге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w:t>
            </w:r>
            <w:r>
              <w:br/>
            </w:r>
            <w:r>
              <w:rPr>
                <w:rFonts w:ascii="Times New Roman"/>
                <w:b w:val="false"/>
                <w:i w:val="false"/>
                <w:color w:val="000000"/>
                <w:sz w:val="20"/>
              </w:rPr>
              <w:t>
дың,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
</w:t>
            </w:r>
            <w:r>
              <w:br/>
            </w:r>
            <w:r>
              <w:rPr>
                <w:rFonts w:ascii="Times New Roman"/>
                <w:b w:val="false"/>
                <w:i w:val="false"/>
                <w:color w:val="000000"/>
                <w:sz w:val="20"/>
              </w:rPr>
              <w:t>
дың қоры-
</w:t>
            </w:r>
            <w:r>
              <w:br/>
            </w:r>
            <w:r>
              <w:rPr>
                <w:rFonts w:ascii="Times New Roman"/>
                <w:b w:val="false"/>
                <w:i w:val="false"/>
                <w:color w:val="000000"/>
                <w:sz w:val="20"/>
              </w:rPr>
              <w:t>
тындылары
</w:t>
            </w:r>
            <w:r>
              <w:br/>
            </w:r>
            <w:r>
              <w:rPr>
                <w:rFonts w:ascii="Times New Roman"/>
                <w:b w:val="false"/>
                <w:i w:val="false"/>
                <w:color w:val="000000"/>
                <w:sz w:val="20"/>
              </w:rPr>
              <w:t>
бойынша жыл
</w:t>
            </w:r>
            <w:r>
              <w:br/>
            </w:r>
            <w:r>
              <w:rPr>
                <w:rFonts w:ascii="Times New Roman"/>
                <w:b w:val="false"/>
                <w:i w:val="false"/>
                <w:color w:val="000000"/>
                <w:sz w:val="20"/>
              </w:rPr>
              <w:t>
сайын 10
</w:t>
            </w:r>
            <w:r>
              <w:br/>
            </w:r>
            <w:r>
              <w:rPr>
                <w:rFonts w:ascii="Times New Roman"/>
                <w:b w:val="false"/>
                <w:i w:val="false"/>
                <w:color w:val="000000"/>
                <w:sz w:val="20"/>
              </w:rPr>
              <w:t>
шілдеге
</w:t>
            </w:r>
            <w:r>
              <w:br/>
            </w:r>
            <w:r>
              <w:rPr>
                <w:rFonts w:ascii="Times New Roman"/>
                <w:b w:val="false"/>
                <w:i w:val="false"/>
                <w:color w:val="000000"/>
                <w:sz w:val="20"/>
              </w:rPr>
              <w:t>
және 10
</w:t>
            </w:r>
            <w:r>
              <w:br/>
            </w:r>
            <w:r>
              <w:rPr>
                <w:rFonts w:ascii="Times New Roman"/>
                <w:b w:val="false"/>
                <w:i w:val="false"/>
                <w:color w:val="000000"/>
                <w:sz w:val="20"/>
              </w:rPr>
              <w:t>
қаңтарға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Отандық ауыл шаруашылығы
</w:t>
            </w:r>
            <w:r>
              <w:br/>
            </w:r>
            <w:r>
              <w:rPr>
                <w:rFonts w:ascii="Times New Roman"/>
                <w:b w:val="false"/>
                <w:i w:val="false"/>
                <w:color w:val="000000"/>
                <w:sz w:val="20"/>
              </w:rPr>
              <w:t>
өнімін өндірушілердің
</w:t>
            </w:r>
            <w:r>
              <w:br/>
            </w:r>
            <w:r>
              <w:rPr>
                <w:rFonts w:ascii="Times New Roman"/>
                <w:b w:val="false"/>
                <w:i w:val="false"/>
                <w:color w:val="000000"/>
                <w:sz w:val="20"/>
              </w:rPr>
              <w:t>
сауда орындарына жеңіл-
</w:t>
            </w:r>
            <w:r>
              <w:br/>
            </w:r>
            <w:r>
              <w:rPr>
                <w:rFonts w:ascii="Times New Roman"/>
                <w:b w:val="false"/>
                <w:i w:val="false"/>
                <w:color w:val="000000"/>
                <w:sz w:val="20"/>
              </w:rPr>
              <w:t>
дікті негізде тікелей
</w:t>
            </w:r>
            <w:r>
              <w:br/>
            </w:r>
            <w:r>
              <w:rPr>
                <w:rFonts w:ascii="Times New Roman"/>
                <w:b w:val="false"/>
                <w:i w:val="false"/>
                <w:color w:val="000000"/>
                <w:sz w:val="20"/>
              </w:rPr>
              <w:t>
қолжетімдігін қамтамасыз
</w:t>
            </w:r>
            <w:r>
              <w:br/>
            </w:r>
            <w:r>
              <w:rPr>
                <w:rFonts w:ascii="Times New Roman"/>
                <w:b w:val="false"/>
                <w:i w:val="false"/>
                <w:color w:val="000000"/>
                <w:sz w:val="20"/>
              </w:rPr>
              <w:t>
ете отырып және бұқаралық
</w:t>
            </w:r>
            <w:r>
              <w:br/>
            </w:r>
            <w:r>
              <w:rPr>
                <w:rFonts w:ascii="Times New Roman"/>
                <w:b w:val="false"/>
                <w:i w:val="false"/>
                <w:color w:val="000000"/>
                <w:sz w:val="20"/>
              </w:rPr>
              <w:t>
ақпарат құралдарын тарта
</w:t>
            </w:r>
            <w:r>
              <w:br/>
            </w:r>
            <w:r>
              <w:rPr>
                <w:rFonts w:ascii="Times New Roman"/>
                <w:b w:val="false"/>
                <w:i w:val="false"/>
                <w:color w:val="000000"/>
                <w:sz w:val="20"/>
              </w:rPr>
              <w:t>
отырып, апта сайынғы
</w:t>
            </w:r>
            <w:r>
              <w:br/>
            </w:r>
            <w:r>
              <w:rPr>
                <w:rFonts w:ascii="Times New Roman"/>
                <w:b w:val="false"/>
                <w:i w:val="false"/>
                <w:color w:val="000000"/>
                <w:sz w:val="20"/>
              </w:rPr>
              <w:t>
(сенбі және жексенбі күн-
</w:t>
            </w:r>
            <w:r>
              <w:br/>
            </w:r>
            <w:r>
              <w:rPr>
                <w:rFonts w:ascii="Times New Roman"/>
                <w:b w:val="false"/>
                <w:i w:val="false"/>
                <w:color w:val="000000"/>
                <w:sz w:val="20"/>
              </w:rPr>
              <w:t>
дері) жәрмеңкелер өткізу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ИСМ-ге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w:t>
            </w:r>
            <w:r>
              <w:br/>
            </w:r>
            <w:r>
              <w:rPr>
                <w:rFonts w:ascii="Times New Roman"/>
                <w:b w:val="false"/>
                <w:i w:val="false"/>
                <w:color w:val="000000"/>
                <w:sz w:val="20"/>
              </w:rPr>
              <w:t>
дың,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сайын есеп-
</w:t>
            </w:r>
            <w:r>
              <w:br/>
            </w:r>
            <w:r>
              <w:rPr>
                <w:rFonts w:ascii="Times New Roman"/>
                <w:b w:val="false"/>
                <w:i w:val="false"/>
                <w:color w:val="000000"/>
                <w:sz w:val="20"/>
              </w:rPr>
              <w:t>
ті кезеңнен
</w:t>
            </w:r>
            <w:r>
              <w:br/>
            </w:r>
            <w:r>
              <w:rPr>
                <w:rFonts w:ascii="Times New Roman"/>
                <w:b w:val="false"/>
                <w:i w:val="false"/>
                <w:color w:val="000000"/>
                <w:sz w:val="20"/>
              </w:rPr>
              <w:t>
кейінгі
</w:t>
            </w:r>
            <w:r>
              <w:br/>
            </w:r>
            <w:r>
              <w:rPr>
                <w:rFonts w:ascii="Times New Roman"/>
                <w:b w:val="false"/>
                <w:i w:val="false"/>
                <w:color w:val="000000"/>
                <w:sz w:val="20"/>
              </w:rPr>
              <w:t>
айдың 10-
</w:t>
            </w:r>
            <w:r>
              <w:br/>
            </w:r>
            <w:r>
              <w:rPr>
                <w:rFonts w:ascii="Times New Roman"/>
                <w:b w:val="false"/>
                <w:i w:val="false"/>
                <w:color w:val="000000"/>
                <w:sz w:val="20"/>
              </w:rPr>
              <w:t>
күніне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Мыналарды:
</w:t>
            </w:r>
            <w:r>
              <w:br/>
            </w:r>
            <w:r>
              <w:rPr>
                <w:rFonts w:ascii="Times New Roman"/>
                <w:b w:val="false"/>
                <w:i w:val="false"/>
                <w:color w:val="000000"/>
                <w:sz w:val="20"/>
              </w:rPr>
              <w:t>
республиканың оңтүстік
</w:t>
            </w:r>
            <w:r>
              <w:br/>
            </w:r>
            <w:r>
              <w:rPr>
                <w:rFonts w:ascii="Times New Roman"/>
                <w:b w:val="false"/>
                <w:i w:val="false"/>
                <w:color w:val="000000"/>
                <w:sz w:val="20"/>
              </w:rPr>
              <w:t>
өңірлері мен жақын және
</w:t>
            </w:r>
            <w:r>
              <w:br/>
            </w:r>
            <w:r>
              <w:rPr>
                <w:rFonts w:ascii="Times New Roman"/>
                <w:b w:val="false"/>
                <w:i w:val="false"/>
                <w:color w:val="000000"/>
                <w:sz w:val="20"/>
              </w:rPr>
              <w:t>
алыс шет елдерден жеміс-
</w:t>
            </w:r>
            <w:r>
              <w:br/>
            </w:r>
            <w:r>
              <w:rPr>
                <w:rFonts w:ascii="Times New Roman"/>
                <w:b w:val="false"/>
                <w:i w:val="false"/>
                <w:color w:val="000000"/>
                <w:sz w:val="20"/>
              </w:rPr>
              <w:t>
көкөніс өнімдерін үнемі
</w:t>
            </w:r>
            <w:r>
              <w:br/>
            </w:r>
            <w:r>
              <w:rPr>
                <w:rFonts w:ascii="Times New Roman"/>
                <w:b w:val="false"/>
                <w:i w:val="false"/>
                <w:color w:val="000000"/>
                <w:sz w:val="20"/>
              </w:rPr>
              <w:t>
жеткізуді;
</w:t>
            </w:r>
            <w:r>
              <w:br/>
            </w:r>
            <w:r>
              <w:rPr>
                <w:rFonts w:ascii="Times New Roman"/>
                <w:b w:val="false"/>
                <w:i w:val="false"/>
                <w:color w:val="000000"/>
                <w:sz w:val="20"/>
              </w:rPr>
              <w:t>
сауда орындары үшін
</w:t>
            </w:r>
            <w:r>
              <w:br/>
            </w:r>
            <w:r>
              <w:rPr>
                <w:rFonts w:ascii="Times New Roman"/>
                <w:b w:val="false"/>
                <w:i w:val="false"/>
                <w:color w:val="000000"/>
                <w:sz w:val="20"/>
              </w:rPr>
              <w:t>
алынатын жалдау ақыларын;
</w:t>
            </w:r>
            <w:r>
              <w:br/>
            </w:r>
            <w:r>
              <w:rPr>
                <w:rFonts w:ascii="Times New Roman"/>
                <w:b w:val="false"/>
                <w:i w:val="false"/>
                <w:color w:val="000000"/>
                <w:sz w:val="20"/>
              </w:rPr>
              <w:t>
жеміс-көкөніс өнімдерін
</w:t>
            </w:r>
            <w:r>
              <w:br/>
            </w:r>
            <w:r>
              <w:rPr>
                <w:rFonts w:ascii="Times New Roman"/>
                <w:b w:val="false"/>
                <w:i w:val="false"/>
                <w:color w:val="000000"/>
                <w:sz w:val="20"/>
              </w:rPr>
              <w:t>
сақтау мен сатуды
</w:t>
            </w:r>
            <w:r>
              <w:br/>
            </w:r>
            <w:r>
              <w:rPr>
                <w:rFonts w:ascii="Times New Roman"/>
                <w:b w:val="false"/>
                <w:i w:val="false"/>
                <w:color w:val="000000"/>
                <w:sz w:val="20"/>
              </w:rPr>
              <w:t>
ұйымдастыруды;
</w:t>
            </w:r>
            <w:r>
              <w:br/>
            </w:r>
            <w:r>
              <w:rPr>
                <w:rFonts w:ascii="Times New Roman"/>
                <w:b w:val="false"/>
                <w:i w:val="false"/>
                <w:color w:val="000000"/>
                <w:sz w:val="20"/>
              </w:rPr>
              <w:t>
қала мен аудан шегінде
</w:t>
            </w:r>
            <w:r>
              <w:br/>
            </w:r>
            <w:r>
              <w:rPr>
                <w:rFonts w:ascii="Times New Roman"/>
                <w:b w:val="false"/>
                <w:i w:val="false"/>
                <w:color w:val="000000"/>
                <w:sz w:val="20"/>
              </w:rPr>
              <w:t>
орналасуын;
</w:t>
            </w:r>
            <w:r>
              <w:br/>
            </w:r>
            <w:r>
              <w:rPr>
                <w:rFonts w:ascii="Times New Roman"/>
                <w:b w:val="false"/>
                <w:i w:val="false"/>
                <w:color w:val="000000"/>
                <w:sz w:val="20"/>
              </w:rPr>
              <w:t>
сауда орындарын жалдау
</w:t>
            </w:r>
            <w:r>
              <w:br/>
            </w:r>
            <w:r>
              <w:rPr>
                <w:rFonts w:ascii="Times New Roman"/>
                <w:b w:val="false"/>
                <w:i w:val="false"/>
                <w:color w:val="000000"/>
                <w:sz w:val="20"/>
              </w:rPr>
              <w:t>
ақысын азайту арқылы
</w:t>
            </w:r>
            <w:r>
              <w:br/>
            </w:r>
            <w:r>
              <w:rPr>
                <w:rFonts w:ascii="Times New Roman"/>
                <w:b w:val="false"/>
                <w:i w:val="false"/>
                <w:color w:val="000000"/>
                <w:sz w:val="20"/>
              </w:rPr>
              <w:t>
сатылатын сапалы өнімдер
</w:t>
            </w:r>
            <w:r>
              <w:br/>
            </w:r>
            <w:r>
              <w:rPr>
                <w:rFonts w:ascii="Times New Roman"/>
                <w:b w:val="false"/>
                <w:i w:val="false"/>
                <w:color w:val="000000"/>
                <w:sz w:val="20"/>
              </w:rPr>
              <w:t>
бағасын азайтуды қамтама-
</w:t>
            </w:r>
            <w:r>
              <w:br/>
            </w:r>
            <w:r>
              <w:rPr>
                <w:rFonts w:ascii="Times New Roman"/>
                <w:b w:val="false"/>
                <w:i w:val="false"/>
                <w:color w:val="000000"/>
                <w:sz w:val="20"/>
              </w:rPr>
              <w:t>
сыз ету жөніндегі қызмет-
</w:t>
            </w:r>
            <w:r>
              <w:br/>
            </w:r>
            <w:r>
              <w:rPr>
                <w:rFonts w:ascii="Times New Roman"/>
                <w:b w:val="false"/>
                <w:i w:val="false"/>
                <w:color w:val="000000"/>
                <w:sz w:val="20"/>
              </w:rPr>
              <w:t>
ті ескере келе, коммунал-
</w:t>
            </w:r>
            <w:r>
              <w:br/>
            </w:r>
            <w:r>
              <w:rPr>
                <w:rFonts w:ascii="Times New Roman"/>
                <w:b w:val="false"/>
                <w:i w:val="false"/>
                <w:color w:val="000000"/>
                <w:sz w:val="20"/>
              </w:rPr>
              <w:t>
дық базарлар қызметіне
</w:t>
            </w:r>
            <w:r>
              <w:br/>
            </w:r>
            <w:r>
              <w:rPr>
                <w:rFonts w:ascii="Times New Roman"/>
                <w:b w:val="false"/>
                <w:i w:val="false"/>
                <w:color w:val="000000"/>
                <w:sz w:val="20"/>
              </w:rPr>
              <w:t>
және өңірлерде жәрмеңке-
</w:t>
            </w:r>
            <w:r>
              <w:br/>
            </w:r>
            <w:r>
              <w:rPr>
                <w:rFonts w:ascii="Times New Roman"/>
                <w:b w:val="false"/>
                <w:i w:val="false"/>
                <w:color w:val="000000"/>
                <w:sz w:val="20"/>
              </w:rPr>
              <w:t>
лер өткізу тиімділігіне
</w:t>
            </w:r>
            <w:r>
              <w:br/>
            </w:r>
            <w:r>
              <w:rPr>
                <w:rFonts w:ascii="Times New Roman"/>
                <w:b w:val="false"/>
                <w:i w:val="false"/>
                <w:color w:val="000000"/>
                <w:sz w:val="20"/>
              </w:rPr>
              <w:t>
талдау жасау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ЭБЖМ-ге
</w:t>
            </w:r>
            <w:r>
              <w:br/>
            </w:r>
            <w:r>
              <w:rPr>
                <w:rFonts w:ascii="Times New Roman"/>
                <w:b w:val="false"/>
                <w:i w:val="false"/>
                <w:color w:val="000000"/>
                <w:sz w:val="20"/>
              </w:rPr>
              <w:t>
талдама-
</w:t>
            </w:r>
            <w:r>
              <w:br/>
            </w:r>
            <w:r>
              <w:rPr>
                <w:rFonts w:ascii="Times New Roman"/>
                <w:b w:val="false"/>
                <w:i w:val="false"/>
                <w:color w:val="000000"/>
                <w:sz w:val="20"/>
              </w:rPr>
              <w:t>
лық есеп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облыс-
</w:t>
            </w:r>
            <w:r>
              <w:br/>
            </w:r>
            <w:r>
              <w:rPr>
                <w:rFonts w:ascii="Times New Roman"/>
                <w:b w:val="false"/>
                <w:i w:val="false"/>
                <w:color w:val="000000"/>
                <w:sz w:val="20"/>
              </w:rPr>
              <w:t>
тардың,
</w:t>
            </w:r>
            <w:r>
              <w:br/>
            </w:r>
            <w:r>
              <w:rPr>
                <w:rFonts w:ascii="Times New Roman"/>
                <w:b w:val="false"/>
                <w:i w:val="false"/>
                <w:color w:val="000000"/>
                <w:sz w:val="20"/>
              </w:rPr>
              <w:t>
Астана және
</w:t>
            </w:r>
            <w:r>
              <w:br/>
            </w:r>
            <w:r>
              <w:rPr>
                <w:rFonts w:ascii="Times New Roman"/>
                <w:b w:val="false"/>
                <w:i w:val="false"/>
                <w:color w:val="000000"/>
                <w:sz w:val="20"/>
              </w:rPr>
              <w:t>
Алматы қа-
</w:t>
            </w:r>
            <w:r>
              <w:br/>
            </w:r>
            <w:r>
              <w:rPr>
                <w:rFonts w:ascii="Times New Roman"/>
                <w:b w:val="false"/>
                <w:i w:val="false"/>
                <w:color w:val="000000"/>
                <w:sz w:val="20"/>
              </w:rPr>
              <w:t>
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сайын есеп-
</w:t>
            </w:r>
            <w:r>
              <w:br/>
            </w:r>
            <w:r>
              <w:rPr>
                <w:rFonts w:ascii="Times New Roman"/>
                <w:b w:val="false"/>
                <w:i w:val="false"/>
                <w:color w:val="000000"/>
                <w:sz w:val="20"/>
              </w:rPr>
              <w:t>
ті кезеңнен
</w:t>
            </w:r>
            <w:r>
              <w:br/>
            </w:r>
            <w:r>
              <w:rPr>
                <w:rFonts w:ascii="Times New Roman"/>
                <w:b w:val="false"/>
                <w:i w:val="false"/>
                <w:color w:val="000000"/>
                <w:sz w:val="20"/>
              </w:rPr>
              <w:t>
кейінгі
</w:t>
            </w:r>
            <w:r>
              <w:br/>
            </w:r>
            <w:r>
              <w:rPr>
                <w:rFonts w:ascii="Times New Roman"/>
                <w:b w:val="false"/>
                <w:i w:val="false"/>
                <w:color w:val="000000"/>
                <w:sz w:val="20"/>
              </w:rPr>
              <w:t>
айдың 10-
</w:t>
            </w:r>
            <w:r>
              <w:br/>
            </w:r>
            <w:r>
              <w:rPr>
                <w:rFonts w:ascii="Times New Roman"/>
                <w:b w:val="false"/>
                <w:i w:val="false"/>
                <w:color w:val="000000"/>
                <w:sz w:val="20"/>
              </w:rPr>
              <w:t>
күніне
</w:t>
            </w:r>
          </w:p>
        </w:tc>
      </w:tr>
      <w:tr>
        <w:trPr>
          <w:trHeight w:val="450" w:hRule="atLeast"/>
        </w:trPr>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инфрақұрылымын
</w:t>
            </w:r>
            <w:r>
              <w:br/>
            </w:r>
            <w:r>
              <w:rPr>
                <w:rFonts w:ascii="Times New Roman"/>
                <w:b w:val="false"/>
                <w:i w:val="false"/>
                <w:color w:val="000000"/>
                <w:sz w:val="20"/>
              </w:rPr>
              <w:t>
дамыту, соның ішінде жер
</w:t>
            </w:r>
            <w:r>
              <w:br/>
            </w:r>
            <w:r>
              <w:rPr>
                <w:rFonts w:ascii="Times New Roman"/>
                <w:b w:val="false"/>
                <w:i w:val="false"/>
                <w:color w:val="000000"/>
                <w:sz w:val="20"/>
              </w:rPr>
              <w:t>
бөлу, жолдар мен
</w:t>
            </w:r>
            <w:r>
              <w:br/>
            </w:r>
            <w:r>
              <w:rPr>
                <w:rFonts w:ascii="Times New Roman"/>
                <w:b w:val="false"/>
                <w:i w:val="false"/>
                <w:color w:val="000000"/>
                <w:sz w:val="20"/>
              </w:rPr>
              <w:t>
коммуникациялар жүргізу
</w:t>
            </w:r>
            <w:r>
              <w:br/>
            </w:r>
            <w:r>
              <w:rPr>
                <w:rFonts w:ascii="Times New Roman"/>
                <w:b w:val="false"/>
                <w:i w:val="false"/>
                <w:color w:val="000000"/>
                <w:sz w:val="20"/>
              </w:rPr>
              <w:t>
жөніндегі іс-қимыл
</w:t>
            </w:r>
            <w:r>
              <w:br/>
            </w:r>
            <w:r>
              <w:rPr>
                <w:rFonts w:ascii="Times New Roman"/>
                <w:b w:val="false"/>
                <w:i w:val="false"/>
                <w:color w:val="000000"/>
                <w:sz w:val="20"/>
              </w:rPr>
              <w:t>
жоспарларын әзірлеу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w:t>
            </w:r>
            <w:r>
              <w:br/>
            </w:r>
            <w:r>
              <w:rPr>
                <w:rFonts w:ascii="Times New Roman"/>
                <w:b w:val="false"/>
                <w:i w:val="false"/>
                <w:color w:val="000000"/>
                <w:sz w:val="20"/>
              </w:rPr>
              <w:t>
акт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w:t>
            </w:r>
            <w:r>
              <w:br/>
            </w:r>
            <w:r>
              <w:rPr>
                <w:rFonts w:ascii="Times New Roman"/>
                <w:b w:val="false"/>
                <w:i w:val="false"/>
                <w:color w:val="000000"/>
                <w:sz w:val="20"/>
              </w:rPr>
              <w:t>
дың,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w:t>
            </w:r>
            <w:r>
              <w:br/>
            </w:r>
            <w:r>
              <w:rPr>
                <w:rFonts w:ascii="Times New Roman"/>
                <w:b w:val="false"/>
                <w:i w:val="false"/>
                <w:color w:val="000000"/>
                <w:sz w:val="20"/>
              </w:rPr>
              <w:t>
маусым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ИСМ-ге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w:t>
            </w:r>
            <w:r>
              <w:br/>
            </w:r>
            <w:r>
              <w:rPr>
                <w:rFonts w:ascii="Times New Roman"/>
                <w:b w:val="false"/>
                <w:i w:val="false"/>
                <w:color w:val="000000"/>
                <w:sz w:val="20"/>
              </w:rPr>
              <w:t>
дың,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
</w:t>
            </w:r>
            <w:r>
              <w:br/>
            </w:r>
            <w:r>
              <w:rPr>
                <w:rFonts w:ascii="Times New Roman"/>
                <w:b w:val="false"/>
                <w:i w:val="false"/>
                <w:color w:val="000000"/>
                <w:sz w:val="20"/>
              </w:rPr>
              <w:t>
дың қоры-
</w:t>
            </w:r>
            <w:r>
              <w:br/>
            </w:r>
            <w:r>
              <w:rPr>
                <w:rFonts w:ascii="Times New Roman"/>
                <w:b w:val="false"/>
                <w:i w:val="false"/>
                <w:color w:val="000000"/>
                <w:sz w:val="20"/>
              </w:rPr>
              <w:t>
тындылары
</w:t>
            </w:r>
            <w:r>
              <w:br/>
            </w:r>
            <w:r>
              <w:rPr>
                <w:rFonts w:ascii="Times New Roman"/>
                <w:b w:val="false"/>
                <w:i w:val="false"/>
                <w:color w:val="000000"/>
                <w:sz w:val="20"/>
              </w:rPr>
              <w:t>
бойынша жыл
</w:t>
            </w:r>
            <w:r>
              <w:br/>
            </w:r>
            <w:r>
              <w:rPr>
                <w:rFonts w:ascii="Times New Roman"/>
                <w:b w:val="false"/>
                <w:i w:val="false"/>
                <w:color w:val="000000"/>
                <w:sz w:val="20"/>
              </w:rPr>
              <w:t>
сайын 10
</w:t>
            </w:r>
            <w:r>
              <w:br/>
            </w:r>
            <w:r>
              <w:rPr>
                <w:rFonts w:ascii="Times New Roman"/>
                <w:b w:val="false"/>
                <w:i w:val="false"/>
                <w:color w:val="000000"/>
                <w:sz w:val="20"/>
              </w:rPr>
              <w:t>
шілдеге
</w:t>
            </w:r>
            <w:r>
              <w:br/>
            </w:r>
            <w:r>
              <w:rPr>
                <w:rFonts w:ascii="Times New Roman"/>
                <w:b w:val="false"/>
                <w:i w:val="false"/>
                <w:color w:val="000000"/>
                <w:sz w:val="20"/>
              </w:rPr>
              <w:t>
және 10
</w:t>
            </w:r>
            <w:r>
              <w:br/>
            </w:r>
            <w:r>
              <w:rPr>
                <w:rFonts w:ascii="Times New Roman"/>
                <w:b w:val="false"/>
                <w:i w:val="false"/>
                <w:color w:val="000000"/>
                <w:sz w:val="20"/>
              </w:rPr>
              <w:t>
қаңтарға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инфрақұрылымын
</w:t>
            </w:r>
            <w:r>
              <w:br/>
            </w:r>
            <w:r>
              <w:rPr>
                <w:rFonts w:ascii="Times New Roman"/>
                <w:b w:val="false"/>
                <w:i w:val="false"/>
                <w:color w:val="000000"/>
                <w:sz w:val="20"/>
              </w:rPr>
              <w:t>
дамыту жөніндегі іс-қимыл
</w:t>
            </w:r>
            <w:r>
              <w:br/>
            </w:r>
            <w:r>
              <w:rPr>
                <w:rFonts w:ascii="Times New Roman"/>
                <w:b w:val="false"/>
                <w:i w:val="false"/>
                <w:color w:val="000000"/>
                <w:sz w:val="20"/>
              </w:rPr>
              <w:t>
жоспарларын іске асырудың
</w:t>
            </w:r>
            <w:r>
              <w:br/>
            </w:r>
            <w:r>
              <w:rPr>
                <w:rFonts w:ascii="Times New Roman"/>
                <w:b w:val="false"/>
                <w:i w:val="false"/>
                <w:color w:val="000000"/>
                <w:sz w:val="20"/>
              </w:rPr>
              <w:t>
тиімділігіне талдау жасау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ЭБЖМ-ге
</w:t>
            </w:r>
            <w:r>
              <w:br/>
            </w:r>
            <w:r>
              <w:rPr>
                <w:rFonts w:ascii="Times New Roman"/>
                <w:b w:val="false"/>
                <w:i w:val="false"/>
                <w:color w:val="000000"/>
                <w:sz w:val="20"/>
              </w:rPr>
              <w:t>
талдама-
</w:t>
            </w:r>
            <w:r>
              <w:br/>
            </w:r>
            <w:r>
              <w:rPr>
                <w:rFonts w:ascii="Times New Roman"/>
                <w:b w:val="false"/>
                <w:i w:val="false"/>
                <w:color w:val="000000"/>
                <w:sz w:val="20"/>
              </w:rPr>
              <w:t>
лық есеп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облыс-
</w:t>
            </w:r>
            <w:r>
              <w:br/>
            </w:r>
            <w:r>
              <w:rPr>
                <w:rFonts w:ascii="Times New Roman"/>
                <w:b w:val="false"/>
                <w:i w:val="false"/>
                <w:color w:val="000000"/>
                <w:sz w:val="20"/>
              </w:rPr>
              <w:t>
тардың,
</w:t>
            </w:r>
            <w:r>
              <w:br/>
            </w:r>
            <w:r>
              <w:rPr>
                <w:rFonts w:ascii="Times New Roman"/>
                <w:b w:val="false"/>
                <w:i w:val="false"/>
                <w:color w:val="000000"/>
                <w:sz w:val="20"/>
              </w:rPr>
              <w:t>
Астана және
</w:t>
            </w:r>
            <w:r>
              <w:br/>
            </w:r>
            <w:r>
              <w:rPr>
                <w:rFonts w:ascii="Times New Roman"/>
                <w:b w:val="false"/>
                <w:i w:val="false"/>
                <w:color w:val="000000"/>
                <w:sz w:val="20"/>
              </w:rPr>
              <w:t>
Алматы қа-
</w:t>
            </w:r>
            <w:r>
              <w:br/>
            </w:r>
            <w:r>
              <w:rPr>
                <w:rFonts w:ascii="Times New Roman"/>
                <w:b w:val="false"/>
                <w:i w:val="false"/>
                <w:color w:val="000000"/>
                <w:sz w:val="20"/>
              </w:rPr>
              <w:t>
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
</w:t>
            </w:r>
            <w:r>
              <w:br/>
            </w:r>
            <w:r>
              <w:rPr>
                <w:rFonts w:ascii="Times New Roman"/>
                <w:b w:val="false"/>
                <w:i w:val="false"/>
                <w:color w:val="000000"/>
                <w:sz w:val="20"/>
              </w:rPr>
              <w:t>
дың қоры-
</w:t>
            </w:r>
            <w:r>
              <w:br/>
            </w:r>
            <w:r>
              <w:rPr>
                <w:rFonts w:ascii="Times New Roman"/>
                <w:b w:val="false"/>
                <w:i w:val="false"/>
                <w:color w:val="000000"/>
                <w:sz w:val="20"/>
              </w:rPr>
              <w:t>
тындылары
</w:t>
            </w:r>
            <w:r>
              <w:br/>
            </w:r>
            <w:r>
              <w:rPr>
                <w:rFonts w:ascii="Times New Roman"/>
                <w:b w:val="false"/>
                <w:i w:val="false"/>
                <w:color w:val="000000"/>
                <w:sz w:val="20"/>
              </w:rPr>
              <w:t>
бойынша жыл
</w:t>
            </w:r>
            <w:r>
              <w:br/>
            </w:r>
            <w:r>
              <w:rPr>
                <w:rFonts w:ascii="Times New Roman"/>
                <w:b w:val="false"/>
                <w:i w:val="false"/>
                <w:color w:val="000000"/>
                <w:sz w:val="20"/>
              </w:rPr>
              <w:t>
сайын 1
</w:t>
            </w:r>
            <w:r>
              <w:br/>
            </w:r>
            <w:r>
              <w:rPr>
                <w:rFonts w:ascii="Times New Roman"/>
                <w:b w:val="false"/>
                <w:i w:val="false"/>
                <w:color w:val="000000"/>
                <w:sz w:val="20"/>
              </w:rPr>
              <w:t>
тамызға
</w:t>
            </w:r>
            <w:r>
              <w:br/>
            </w:r>
            <w:r>
              <w:rPr>
                <w:rFonts w:ascii="Times New Roman"/>
                <w:b w:val="false"/>
                <w:i w:val="false"/>
                <w:color w:val="000000"/>
                <w:sz w:val="20"/>
              </w:rPr>
              <w:t>
және 1
</w:t>
            </w:r>
            <w:r>
              <w:br/>
            </w:r>
            <w:r>
              <w:rPr>
                <w:rFonts w:ascii="Times New Roman"/>
                <w:b w:val="false"/>
                <w:i w:val="false"/>
                <w:color w:val="000000"/>
                <w:sz w:val="20"/>
              </w:rPr>
              <w:t>
ақпанға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Монополияға қарсы
</w:t>
            </w:r>
            <w:r>
              <w:br/>
            </w:r>
            <w:r>
              <w:rPr>
                <w:rFonts w:ascii="Times New Roman"/>
                <w:b w:val="false"/>
                <w:i w:val="false"/>
                <w:color w:val="000000"/>
                <w:sz w:val="20"/>
              </w:rPr>
              <w:t>
заңнаманы бұзу фактілерін
</w:t>
            </w:r>
            <w:r>
              <w:br/>
            </w:r>
            <w:r>
              <w:rPr>
                <w:rFonts w:ascii="Times New Roman"/>
                <w:b w:val="false"/>
                <w:i w:val="false"/>
                <w:color w:val="000000"/>
                <w:sz w:val="20"/>
              </w:rPr>
              <w:t>
анықтау және оның жолын
</w:t>
            </w:r>
            <w:r>
              <w:br/>
            </w:r>
            <w:r>
              <w:rPr>
                <w:rFonts w:ascii="Times New Roman"/>
                <w:b w:val="false"/>
                <w:i w:val="false"/>
                <w:color w:val="000000"/>
                <w:sz w:val="20"/>
              </w:rPr>
              <w:t>
кесу әдістерін жетілдіру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
</w:t>
            </w:r>
            <w:r>
              <w:br/>
            </w:r>
            <w:r>
              <w:rPr>
                <w:rFonts w:ascii="Times New Roman"/>
                <w:b w:val="false"/>
                <w:i w:val="false"/>
                <w:color w:val="000000"/>
                <w:sz w:val="20"/>
              </w:rPr>
              <w:t>
тік
</w:t>
            </w:r>
            <w:r>
              <w:br/>
            </w:r>
            <w:r>
              <w:rPr>
                <w:rFonts w:ascii="Times New Roman"/>
                <w:b w:val="false"/>
                <w:i w:val="false"/>
                <w:color w:val="000000"/>
                <w:sz w:val="20"/>
              </w:rPr>
              <w:t>
құқықтық
</w:t>
            </w:r>
            <w:r>
              <w:br/>
            </w:r>
            <w:r>
              <w:rPr>
                <w:rFonts w:ascii="Times New Roman"/>
                <w:b w:val="false"/>
                <w:i w:val="false"/>
                <w:color w:val="000000"/>
                <w:sz w:val="20"/>
              </w:rPr>
              <w:t>
актінің
</w:t>
            </w:r>
            <w:r>
              <w:br/>
            </w:r>
            <w:r>
              <w:rPr>
                <w:rFonts w:ascii="Times New Roman"/>
                <w:b w:val="false"/>
                <w:i w:val="false"/>
                <w:color w:val="000000"/>
                <w:sz w:val="20"/>
              </w:rPr>
              <w:t>
жобасы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БҚА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w:t>
            </w:r>
            <w:r>
              <w:br/>
            </w:r>
            <w:r>
              <w:rPr>
                <w:rFonts w:ascii="Times New Roman"/>
                <w:b w:val="false"/>
                <w:i w:val="false"/>
                <w:color w:val="000000"/>
                <w:sz w:val="20"/>
              </w:rPr>
              <w:t>
қараша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Бірінші кезекте талдауға
</w:t>
            </w:r>
            <w:r>
              <w:br/>
            </w:r>
            <w:r>
              <w:rPr>
                <w:rFonts w:ascii="Times New Roman"/>
                <w:b w:val="false"/>
                <w:i w:val="false"/>
                <w:color w:val="000000"/>
                <w:sz w:val="20"/>
              </w:rPr>
              <w:t>
жататын базарлардағы
</w:t>
            </w:r>
            <w:r>
              <w:br/>
            </w:r>
            <w:r>
              <w:rPr>
                <w:rFonts w:ascii="Times New Roman"/>
                <w:b w:val="false"/>
                <w:i w:val="false"/>
                <w:color w:val="000000"/>
                <w:sz w:val="20"/>
              </w:rPr>
              <w:t>
тауарларды (жұмыстарды,
</w:t>
            </w:r>
            <w:r>
              <w:br/>
            </w:r>
            <w:r>
              <w:rPr>
                <w:rFonts w:ascii="Times New Roman"/>
                <w:b w:val="false"/>
                <w:i w:val="false"/>
                <w:color w:val="000000"/>
                <w:sz w:val="20"/>
              </w:rPr>
              <w:t>
қызметтерді) айқындау
</w:t>
            </w:r>
            <w:r>
              <w:br/>
            </w:r>
            <w:r>
              <w:rPr>
                <w:rFonts w:ascii="Times New Roman"/>
                <w:b w:val="false"/>
                <w:i w:val="false"/>
                <w:color w:val="000000"/>
                <w:sz w:val="20"/>
              </w:rPr>
              <w:t>
тәртібін әзірлеу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Бірлескен
</w:t>
            </w:r>
            <w:r>
              <w:br/>
            </w:r>
            <w:r>
              <w:rPr>
                <w:rFonts w:ascii="Times New Roman"/>
                <w:b w:val="false"/>
                <w:i w:val="false"/>
                <w:color w:val="000000"/>
                <w:sz w:val="20"/>
              </w:rPr>
              <w:t>
бұйрық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БҚА, АШМ,
</w:t>
            </w:r>
            <w:r>
              <w:br/>
            </w:r>
            <w:r>
              <w:rPr>
                <w:rFonts w:ascii="Times New Roman"/>
                <w:b w:val="false"/>
                <w:i w:val="false"/>
                <w:color w:val="000000"/>
                <w:sz w:val="20"/>
              </w:rPr>
              <w:t>
ИСМ, ЭМРМ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w:t>
            </w:r>
            <w:r>
              <w:br/>
            </w:r>
            <w:r>
              <w:rPr>
                <w:rFonts w:ascii="Times New Roman"/>
                <w:b w:val="false"/>
                <w:i w:val="false"/>
                <w:color w:val="000000"/>
                <w:sz w:val="20"/>
              </w:rPr>
              <w:t>
сәуір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Елімізде 2008 - 2009 жыл-
</w:t>
            </w:r>
            <w:r>
              <w:br/>
            </w:r>
            <w:r>
              <w:rPr>
                <w:rFonts w:ascii="Times New Roman"/>
                <w:b w:val="false"/>
                <w:i w:val="false"/>
                <w:color w:val="000000"/>
                <w:sz w:val="20"/>
              </w:rPr>
              <w:t>
дары жанар-жағармай баға-
</w:t>
            </w:r>
            <w:r>
              <w:br/>
            </w:r>
            <w:r>
              <w:rPr>
                <w:rFonts w:ascii="Times New Roman"/>
                <w:b w:val="false"/>
                <w:i w:val="false"/>
                <w:color w:val="000000"/>
                <w:sz w:val="20"/>
              </w:rPr>
              <w:t>
сын тұрақтандыру мақса-
</w:t>
            </w:r>
            <w:r>
              <w:br/>
            </w:r>
            <w:r>
              <w:rPr>
                <w:rFonts w:ascii="Times New Roman"/>
                <w:b w:val="false"/>
                <w:i w:val="false"/>
                <w:color w:val="000000"/>
                <w:sz w:val="20"/>
              </w:rPr>
              <w:t>
тында қабылданған шаралар
</w:t>
            </w:r>
            <w:r>
              <w:br/>
            </w:r>
            <w:r>
              <w:rPr>
                <w:rFonts w:ascii="Times New Roman"/>
                <w:b w:val="false"/>
                <w:i w:val="false"/>
                <w:color w:val="000000"/>
                <w:sz w:val="20"/>
              </w:rPr>
              <w:t>
бойынша, оның ішінде:
</w:t>
            </w:r>
            <w:r>
              <w:br/>
            </w:r>
            <w:r>
              <w:rPr>
                <w:rFonts w:ascii="Times New Roman"/>
                <w:b w:val="false"/>
                <w:i w:val="false"/>
                <w:color w:val="000000"/>
                <w:sz w:val="20"/>
              </w:rPr>
              <w:t>
елімізде мұнай өңдеудің
</w:t>
            </w:r>
            <w:r>
              <w:br/>
            </w:r>
            <w:r>
              <w:rPr>
                <w:rFonts w:ascii="Times New Roman"/>
                <w:b w:val="false"/>
                <w:i w:val="false"/>
                <w:color w:val="000000"/>
                <w:sz w:val="20"/>
              </w:rPr>
              <w:t>
жылдық жоспарлары мен
</w:t>
            </w:r>
            <w:r>
              <w:br/>
            </w:r>
            <w:r>
              <w:rPr>
                <w:rFonts w:ascii="Times New Roman"/>
                <w:b w:val="false"/>
                <w:i w:val="false"/>
                <w:color w:val="000000"/>
                <w:sz w:val="20"/>
              </w:rPr>
              <w:t>
мұнайды өңдеу зауыттары-
</w:t>
            </w:r>
            <w:r>
              <w:br/>
            </w:r>
            <w:r>
              <w:rPr>
                <w:rFonts w:ascii="Times New Roman"/>
                <w:b w:val="false"/>
                <w:i w:val="false"/>
                <w:color w:val="000000"/>
                <w:sz w:val="20"/>
              </w:rPr>
              <w:t>
ның жоспарлы алдын алу
</w:t>
            </w:r>
            <w:r>
              <w:br/>
            </w:r>
            <w:r>
              <w:rPr>
                <w:rFonts w:ascii="Times New Roman"/>
                <w:b w:val="false"/>
                <w:i w:val="false"/>
                <w:color w:val="000000"/>
                <w:sz w:val="20"/>
              </w:rPr>
              <w:t>
жұмыстарына тоқтау кесте-
</w:t>
            </w:r>
            <w:r>
              <w:br/>
            </w:r>
            <w:r>
              <w:rPr>
                <w:rFonts w:ascii="Times New Roman"/>
                <w:b w:val="false"/>
                <w:i w:val="false"/>
                <w:color w:val="000000"/>
                <w:sz w:val="20"/>
              </w:rPr>
              <w:t>
лерін айқындау жөнінде;
</w:t>
            </w:r>
            <w:r>
              <w:br/>
            </w:r>
            <w:r>
              <w:rPr>
                <w:rFonts w:ascii="Times New Roman"/>
                <w:b w:val="false"/>
                <w:i w:val="false"/>
                <w:color w:val="000000"/>
                <w:sz w:val="20"/>
              </w:rPr>
              <w:t>
маусымдық дала жұмыстарын
</w:t>
            </w:r>
            <w:r>
              <w:br/>
            </w:r>
            <w:r>
              <w:rPr>
                <w:rFonts w:ascii="Times New Roman"/>
                <w:b w:val="false"/>
                <w:i w:val="false"/>
                <w:color w:val="000000"/>
                <w:sz w:val="20"/>
              </w:rPr>
              <w:t>
жүргізу кезеңінде ауыл
</w:t>
            </w:r>
            <w:r>
              <w:br/>
            </w:r>
            <w:r>
              <w:rPr>
                <w:rFonts w:ascii="Times New Roman"/>
                <w:b w:val="false"/>
                <w:i w:val="false"/>
                <w:color w:val="000000"/>
                <w:sz w:val="20"/>
              </w:rPr>
              <w:t>
шаруашылығы тауарларын
</w:t>
            </w:r>
            <w:r>
              <w:br/>
            </w:r>
            <w:r>
              <w:rPr>
                <w:rFonts w:ascii="Times New Roman"/>
                <w:b w:val="false"/>
                <w:i w:val="false"/>
                <w:color w:val="000000"/>
                <w:sz w:val="20"/>
              </w:rPr>
              <w:t>
өндірушілерге дизель оты-
</w:t>
            </w:r>
            <w:r>
              <w:br/>
            </w:r>
            <w:r>
              <w:rPr>
                <w:rFonts w:ascii="Times New Roman"/>
                <w:b w:val="false"/>
                <w:i w:val="false"/>
                <w:color w:val="000000"/>
                <w:sz w:val="20"/>
              </w:rPr>
              <w:t>
нын жеткізуді айқындау
</w:t>
            </w:r>
            <w:r>
              <w:br/>
            </w:r>
            <w:r>
              <w:rPr>
                <w:rFonts w:ascii="Times New Roman"/>
                <w:b w:val="false"/>
                <w:i w:val="false"/>
                <w:color w:val="000000"/>
                <w:sz w:val="20"/>
              </w:rPr>
              <w:t>
жөніндегі іс-шараларды
</w:t>
            </w:r>
            <w:r>
              <w:br/>
            </w:r>
            <w:r>
              <w:rPr>
                <w:rFonts w:ascii="Times New Roman"/>
                <w:b w:val="false"/>
                <w:i w:val="false"/>
                <w:color w:val="000000"/>
                <w:sz w:val="20"/>
              </w:rPr>
              <w:t>
еске отырып, ақпарат беру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ЭБЖМ-ге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ИСМ,
</w:t>
            </w:r>
            <w:r>
              <w:br/>
            </w:r>
            <w:r>
              <w:rPr>
                <w:rFonts w:ascii="Times New Roman"/>
                <w:b w:val="false"/>
                <w:i w:val="false"/>
                <w:color w:val="000000"/>
                <w:sz w:val="20"/>
              </w:rPr>
              <w:t>
АШМ, ЭБЖМ,
</w:t>
            </w:r>
            <w:r>
              <w:br/>
            </w:r>
            <w:r>
              <w:rPr>
                <w:rFonts w:ascii="Times New Roman"/>
                <w:b w:val="false"/>
                <w:i w:val="false"/>
                <w:color w:val="000000"/>
                <w:sz w:val="20"/>
              </w:rPr>
              <w:t>
Қаржымині,
</w:t>
            </w:r>
            <w:r>
              <w:br/>
            </w:r>
            <w:r>
              <w:rPr>
                <w:rFonts w:ascii="Times New Roman"/>
                <w:b w:val="false"/>
                <w:i w:val="false"/>
                <w:color w:val="000000"/>
                <w:sz w:val="20"/>
              </w:rPr>
              <w:t>
облыстар-
</w:t>
            </w:r>
            <w:r>
              <w:br/>
            </w:r>
            <w:r>
              <w:rPr>
                <w:rFonts w:ascii="Times New Roman"/>
                <w:b w:val="false"/>
                <w:i w:val="false"/>
                <w:color w:val="000000"/>
                <w:sz w:val="20"/>
              </w:rPr>
              <w:t>
дың,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сайын,
</w:t>
            </w:r>
            <w:r>
              <w:br/>
            </w:r>
            <w:r>
              <w:rPr>
                <w:rFonts w:ascii="Times New Roman"/>
                <w:b w:val="false"/>
                <w:i w:val="false"/>
                <w:color w:val="000000"/>
                <w:sz w:val="20"/>
              </w:rPr>
              <w:t>
есепті
</w:t>
            </w:r>
            <w:r>
              <w:br/>
            </w:r>
            <w:r>
              <w:rPr>
                <w:rFonts w:ascii="Times New Roman"/>
                <w:b w:val="false"/>
                <w:i w:val="false"/>
                <w:color w:val="000000"/>
                <w:sz w:val="20"/>
              </w:rPr>
              <w:t>
тоқсаннан
</w:t>
            </w:r>
            <w:r>
              <w:br/>
            </w:r>
            <w:r>
              <w:rPr>
                <w:rFonts w:ascii="Times New Roman"/>
                <w:b w:val="false"/>
                <w:i w:val="false"/>
                <w:color w:val="000000"/>
                <w:sz w:val="20"/>
              </w:rPr>
              <w:t>
кейінгі
</w:t>
            </w:r>
            <w:r>
              <w:br/>
            </w:r>
            <w:r>
              <w:rPr>
                <w:rFonts w:ascii="Times New Roman"/>
                <w:b w:val="false"/>
                <w:i w:val="false"/>
                <w:color w:val="000000"/>
                <w:sz w:val="20"/>
              </w:rPr>
              <w:t>
айдың 10-
</w:t>
            </w:r>
            <w:r>
              <w:br/>
            </w:r>
            <w:r>
              <w:rPr>
                <w:rFonts w:ascii="Times New Roman"/>
                <w:b w:val="false"/>
                <w:i w:val="false"/>
                <w:color w:val="000000"/>
                <w:sz w:val="20"/>
              </w:rPr>
              <w:t>
күніне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нарықта бағалық
</w:t>
            </w:r>
            <w:r>
              <w:br/>
            </w:r>
            <w:r>
              <w:rPr>
                <w:rFonts w:ascii="Times New Roman"/>
                <w:b w:val="false"/>
                <w:i w:val="false"/>
                <w:color w:val="000000"/>
                <w:sz w:val="20"/>
              </w:rPr>
              <w:t>
интервенцияларды жүзеге
</w:t>
            </w:r>
            <w:r>
              <w:br/>
            </w:r>
            <w:r>
              <w:rPr>
                <w:rFonts w:ascii="Times New Roman"/>
                <w:b w:val="false"/>
                <w:i w:val="false"/>
                <w:color w:val="000000"/>
                <w:sz w:val="20"/>
              </w:rPr>
              <w:t>
асыру мақсатында мал
</w:t>
            </w:r>
            <w:r>
              <w:br/>
            </w:r>
            <w:r>
              <w:rPr>
                <w:rFonts w:ascii="Times New Roman"/>
                <w:b w:val="false"/>
                <w:i w:val="false"/>
                <w:color w:val="000000"/>
                <w:sz w:val="20"/>
              </w:rPr>
              <w:t>
шаруашылығы өнімінің
</w:t>
            </w:r>
            <w:r>
              <w:br/>
            </w:r>
            <w:r>
              <w:rPr>
                <w:rFonts w:ascii="Times New Roman"/>
                <w:b w:val="false"/>
                <w:i w:val="false"/>
                <w:color w:val="000000"/>
                <w:sz w:val="20"/>
              </w:rPr>
              <w:t>
ресурстарын қалыптастыру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ЭБЖМ-ге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облыс-
</w:t>
            </w:r>
            <w:r>
              <w:br/>
            </w:r>
            <w:r>
              <w:rPr>
                <w:rFonts w:ascii="Times New Roman"/>
                <w:b w:val="false"/>
                <w:i w:val="false"/>
                <w:color w:val="000000"/>
                <w:sz w:val="20"/>
              </w:rPr>
              <w:t>
тардың,
</w:t>
            </w:r>
            <w:r>
              <w:br/>
            </w:r>
            <w:r>
              <w:rPr>
                <w:rFonts w:ascii="Times New Roman"/>
                <w:b w:val="false"/>
                <w:i w:val="false"/>
                <w:color w:val="000000"/>
                <w:sz w:val="20"/>
              </w:rPr>
              <w:t>
Астана және
</w:t>
            </w:r>
            <w:r>
              <w:br/>
            </w:r>
            <w:r>
              <w:rPr>
                <w:rFonts w:ascii="Times New Roman"/>
                <w:b w:val="false"/>
                <w:i w:val="false"/>
                <w:color w:val="000000"/>
                <w:sz w:val="20"/>
              </w:rPr>
              <w:t>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әкімдері,
</w:t>
            </w:r>
            <w:r>
              <w:br/>
            </w:r>
            <w:r>
              <w:rPr>
                <w:rFonts w:ascii="Times New Roman"/>
                <w:b w:val="false"/>
                <w:i w:val="false"/>
                <w:color w:val="000000"/>
                <w:sz w:val="20"/>
              </w:rPr>
              <w:t>
"Қазагро"
</w:t>
            </w:r>
            <w:r>
              <w:br/>
            </w:r>
            <w:r>
              <w:rPr>
                <w:rFonts w:ascii="Times New Roman"/>
                <w:b w:val="false"/>
                <w:i w:val="false"/>
                <w:color w:val="000000"/>
                <w:sz w:val="20"/>
              </w:rPr>
              <w:t>
ұлттық
</w:t>
            </w:r>
            <w:r>
              <w:br/>
            </w:r>
            <w:r>
              <w:rPr>
                <w:rFonts w:ascii="Times New Roman"/>
                <w:b w:val="false"/>
                <w:i w:val="false"/>
                <w:color w:val="000000"/>
                <w:sz w:val="20"/>
              </w:rPr>
              <w:t>
холдингі" акционерлік
</w:t>
            </w:r>
            <w:r>
              <w:br/>
            </w:r>
            <w:r>
              <w:rPr>
                <w:rFonts w:ascii="Times New Roman"/>
                <w:b w:val="false"/>
                <w:i w:val="false"/>
                <w:color w:val="000000"/>
                <w:sz w:val="20"/>
              </w:rPr>
              <w:t>
қоғамы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
</w:t>
            </w:r>
            <w:r>
              <w:br/>
            </w:r>
            <w:r>
              <w:rPr>
                <w:rFonts w:ascii="Times New Roman"/>
                <w:b w:val="false"/>
                <w:i w:val="false"/>
                <w:color w:val="000000"/>
                <w:sz w:val="20"/>
              </w:rPr>
              <w:t>
дың қоры-
</w:t>
            </w:r>
            <w:r>
              <w:br/>
            </w:r>
            <w:r>
              <w:rPr>
                <w:rFonts w:ascii="Times New Roman"/>
                <w:b w:val="false"/>
                <w:i w:val="false"/>
                <w:color w:val="000000"/>
                <w:sz w:val="20"/>
              </w:rPr>
              <w:t>
тындылары
</w:t>
            </w:r>
            <w:r>
              <w:br/>
            </w:r>
            <w:r>
              <w:rPr>
                <w:rFonts w:ascii="Times New Roman"/>
                <w:b w:val="false"/>
                <w:i w:val="false"/>
                <w:color w:val="000000"/>
                <w:sz w:val="20"/>
              </w:rPr>
              <w:t>
бойынша жыл
</w:t>
            </w:r>
            <w:r>
              <w:br/>
            </w:r>
            <w:r>
              <w:rPr>
                <w:rFonts w:ascii="Times New Roman"/>
                <w:b w:val="false"/>
                <w:i w:val="false"/>
                <w:color w:val="000000"/>
                <w:sz w:val="20"/>
              </w:rPr>
              <w:t>
сайын 20
</w:t>
            </w:r>
            <w:r>
              <w:br/>
            </w:r>
            <w:r>
              <w:rPr>
                <w:rFonts w:ascii="Times New Roman"/>
                <w:b w:val="false"/>
                <w:i w:val="false"/>
                <w:color w:val="000000"/>
                <w:sz w:val="20"/>
              </w:rPr>
              <w:t>
шілдеге
</w:t>
            </w:r>
            <w:r>
              <w:br/>
            </w:r>
            <w:r>
              <w:rPr>
                <w:rFonts w:ascii="Times New Roman"/>
                <w:b w:val="false"/>
                <w:i w:val="false"/>
                <w:color w:val="000000"/>
                <w:sz w:val="20"/>
              </w:rPr>
              <w:t>
және 20
</w:t>
            </w:r>
            <w:r>
              <w:br/>
            </w:r>
            <w:r>
              <w:rPr>
                <w:rFonts w:ascii="Times New Roman"/>
                <w:b w:val="false"/>
                <w:i w:val="false"/>
                <w:color w:val="000000"/>
                <w:sz w:val="20"/>
              </w:rPr>
              <w:t>
қаңтарға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Тамшылап суару техноло-
</w:t>
            </w:r>
            <w:r>
              <w:br/>
            </w:r>
            <w:r>
              <w:rPr>
                <w:rFonts w:ascii="Times New Roman"/>
                <w:b w:val="false"/>
                <w:i w:val="false"/>
                <w:color w:val="000000"/>
                <w:sz w:val="20"/>
              </w:rPr>
              <w:t>
гияларын енгізу және
</w:t>
            </w:r>
            <w:r>
              <w:br/>
            </w:r>
            <w:r>
              <w:rPr>
                <w:rFonts w:ascii="Times New Roman"/>
                <w:b w:val="false"/>
                <w:i w:val="false"/>
                <w:color w:val="000000"/>
                <w:sz w:val="20"/>
              </w:rPr>
              <w:t>
көкөніс нарығын тұрақтан-
</w:t>
            </w:r>
            <w:r>
              <w:br/>
            </w:r>
            <w:r>
              <w:rPr>
                <w:rFonts w:ascii="Times New Roman"/>
                <w:b w:val="false"/>
                <w:i w:val="false"/>
                <w:color w:val="000000"/>
                <w:sz w:val="20"/>
              </w:rPr>
              <w:t>
дыру мақсатында жылы жай
</w:t>
            </w:r>
            <w:r>
              <w:br/>
            </w:r>
            <w:r>
              <w:rPr>
                <w:rFonts w:ascii="Times New Roman"/>
                <w:b w:val="false"/>
                <w:i w:val="false"/>
                <w:color w:val="000000"/>
                <w:sz w:val="20"/>
              </w:rPr>
              <w:t>
шаруашылығын дамыту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ЭБЖМ-ге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
</w:t>
            </w:r>
            <w:r>
              <w:br/>
            </w:r>
            <w:r>
              <w:rPr>
                <w:rFonts w:ascii="Times New Roman"/>
                <w:b w:val="false"/>
                <w:i w:val="false"/>
                <w:color w:val="000000"/>
                <w:sz w:val="20"/>
              </w:rPr>
              <w:t>
ұлттық
</w:t>
            </w:r>
            <w:r>
              <w:br/>
            </w:r>
            <w:r>
              <w:rPr>
                <w:rFonts w:ascii="Times New Roman"/>
                <w:b w:val="false"/>
                <w:i w:val="false"/>
                <w:color w:val="000000"/>
                <w:sz w:val="20"/>
              </w:rPr>
              <w:t>
холдингі"
</w:t>
            </w:r>
            <w:r>
              <w:br/>
            </w:r>
            <w:r>
              <w:rPr>
                <w:rFonts w:ascii="Times New Roman"/>
                <w:b w:val="false"/>
                <w:i w:val="false"/>
                <w:color w:val="000000"/>
                <w:sz w:val="20"/>
              </w:rPr>
              <w:t>
акционерлік
</w:t>
            </w:r>
            <w:r>
              <w:br/>
            </w:r>
            <w:r>
              <w:rPr>
                <w:rFonts w:ascii="Times New Roman"/>
                <w:b w:val="false"/>
                <w:i w:val="false"/>
                <w:color w:val="000000"/>
                <w:sz w:val="20"/>
              </w:rPr>
              <w:t>
қоғамы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
</w:t>
            </w:r>
            <w:r>
              <w:br/>
            </w:r>
            <w:r>
              <w:rPr>
                <w:rFonts w:ascii="Times New Roman"/>
                <w:b w:val="false"/>
                <w:i w:val="false"/>
                <w:color w:val="000000"/>
                <w:sz w:val="20"/>
              </w:rPr>
              <w:t>
дың қоры-
</w:t>
            </w:r>
            <w:r>
              <w:br/>
            </w:r>
            <w:r>
              <w:rPr>
                <w:rFonts w:ascii="Times New Roman"/>
                <w:b w:val="false"/>
                <w:i w:val="false"/>
                <w:color w:val="000000"/>
                <w:sz w:val="20"/>
              </w:rPr>
              <w:t>
тындылары
</w:t>
            </w:r>
            <w:r>
              <w:br/>
            </w:r>
            <w:r>
              <w:rPr>
                <w:rFonts w:ascii="Times New Roman"/>
                <w:b w:val="false"/>
                <w:i w:val="false"/>
                <w:color w:val="000000"/>
                <w:sz w:val="20"/>
              </w:rPr>
              <w:t>
бойынша жыл
</w:t>
            </w:r>
            <w:r>
              <w:br/>
            </w:r>
            <w:r>
              <w:rPr>
                <w:rFonts w:ascii="Times New Roman"/>
                <w:b w:val="false"/>
                <w:i w:val="false"/>
                <w:color w:val="000000"/>
                <w:sz w:val="20"/>
              </w:rPr>
              <w:t>
сайын 20
</w:t>
            </w:r>
            <w:r>
              <w:br/>
            </w:r>
            <w:r>
              <w:rPr>
                <w:rFonts w:ascii="Times New Roman"/>
                <w:b w:val="false"/>
                <w:i w:val="false"/>
                <w:color w:val="000000"/>
                <w:sz w:val="20"/>
              </w:rPr>
              <w:t>
шілдеге
</w:t>
            </w:r>
            <w:r>
              <w:br/>
            </w:r>
            <w:r>
              <w:rPr>
                <w:rFonts w:ascii="Times New Roman"/>
                <w:b w:val="false"/>
                <w:i w:val="false"/>
                <w:color w:val="000000"/>
                <w:sz w:val="20"/>
              </w:rPr>
              <w:t>
және 20
</w:t>
            </w:r>
            <w:r>
              <w:br/>
            </w:r>
            <w:r>
              <w:rPr>
                <w:rFonts w:ascii="Times New Roman"/>
                <w:b w:val="false"/>
                <w:i w:val="false"/>
                <w:color w:val="000000"/>
                <w:sz w:val="20"/>
              </w:rPr>
              <w:t>
қаңтарға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ауыл шаруашылығы
</w:t>
            </w:r>
            <w:r>
              <w:br/>
            </w:r>
            <w:r>
              <w:rPr>
                <w:rFonts w:ascii="Times New Roman"/>
                <w:b w:val="false"/>
                <w:i w:val="false"/>
                <w:color w:val="000000"/>
                <w:sz w:val="20"/>
              </w:rPr>
              <w:t>
тауарларын өндірушілердің
</w:t>
            </w:r>
            <w:r>
              <w:br/>
            </w:r>
            <w:r>
              <w:rPr>
                <w:rFonts w:ascii="Times New Roman"/>
                <w:b w:val="false"/>
                <w:i w:val="false"/>
                <w:color w:val="000000"/>
                <w:sz w:val="20"/>
              </w:rPr>
              <w:t>
мүдделерін ескере отырып,
</w:t>
            </w:r>
            <w:r>
              <w:br/>
            </w:r>
            <w:r>
              <w:rPr>
                <w:rFonts w:ascii="Times New Roman"/>
                <w:b w:val="false"/>
                <w:i w:val="false"/>
                <w:color w:val="000000"/>
                <w:sz w:val="20"/>
              </w:rPr>
              <w:t>
шектес мемлекеттерден
</w:t>
            </w:r>
            <w:r>
              <w:br/>
            </w:r>
            <w:r>
              <w:rPr>
                <w:rFonts w:ascii="Times New Roman"/>
                <w:b w:val="false"/>
                <w:i w:val="false"/>
                <w:color w:val="000000"/>
                <w:sz w:val="20"/>
              </w:rPr>
              <w:t>
жеміс-кекөніс өнімдерін
</w:t>
            </w:r>
            <w:r>
              <w:br/>
            </w:r>
            <w:r>
              <w:rPr>
                <w:rFonts w:ascii="Times New Roman"/>
                <w:b w:val="false"/>
                <w:i w:val="false"/>
                <w:color w:val="000000"/>
                <w:sz w:val="20"/>
              </w:rPr>
              <w:t>
жеткізуді әртараптандыру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ИСМ-ге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w:t>
            </w:r>
            <w:r>
              <w:br/>
            </w:r>
            <w:r>
              <w:rPr>
                <w:rFonts w:ascii="Times New Roman"/>
                <w:b w:val="false"/>
                <w:i w:val="false"/>
                <w:color w:val="000000"/>
                <w:sz w:val="20"/>
              </w:rPr>
              <w:t>
дың,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
</w:t>
            </w:r>
            <w:r>
              <w:br/>
            </w:r>
            <w:r>
              <w:rPr>
                <w:rFonts w:ascii="Times New Roman"/>
                <w:b w:val="false"/>
                <w:i w:val="false"/>
                <w:color w:val="000000"/>
                <w:sz w:val="20"/>
              </w:rPr>
              <w:t>
дың қоры-
</w:t>
            </w:r>
            <w:r>
              <w:br/>
            </w:r>
            <w:r>
              <w:rPr>
                <w:rFonts w:ascii="Times New Roman"/>
                <w:b w:val="false"/>
                <w:i w:val="false"/>
                <w:color w:val="000000"/>
                <w:sz w:val="20"/>
              </w:rPr>
              <w:t>
тындылары
</w:t>
            </w:r>
            <w:r>
              <w:br/>
            </w:r>
            <w:r>
              <w:rPr>
                <w:rFonts w:ascii="Times New Roman"/>
                <w:b w:val="false"/>
                <w:i w:val="false"/>
                <w:color w:val="000000"/>
                <w:sz w:val="20"/>
              </w:rPr>
              <w:t>
бойынша жыл
</w:t>
            </w:r>
            <w:r>
              <w:br/>
            </w:r>
            <w:r>
              <w:rPr>
                <w:rFonts w:ascii="Times New Roman"/>
                <w:b w:val="false"/>
                <w:i w:val="false"/>
                <w:color w:val="000000"/>
                <w:sz w:val="20"/>
              </w:rPr>
              <w:t>
сайын 10
</w:t>
            </w:r>
            <w:r>
              <w:br/>
            </w:r>
            <w:r>
              <w:rPr>
                <w:rFonts w:ascii="Times New Roman"/>
                <w:b w:val="false"/>
                <w:i w:val="false"/>
                <w:color w:val="000000"/>
                <w:sz w:val="20"/>
              </w:rPr>
              <w:t>
шілдеге
</w:t>
            </w:r>
            <w:r>
              <w:br/>
            </w:r>
            <w:r>
              <w:rPr>
                <w:rFonts w:ascii="Times New Roman"/>
                <w:b w:val="false"/>
                <w:i w:val="false"/>
                <w:color w:val="000000"/>
                <w:sz w:val="20"/>
              </w:rPr>
              <w:t>
және 10
</w:t>
            </w:r>
            <w:r>
              <w:br/>
            </w:r>
            <w:r>
              <w:rPr>
                <w:rFonts w:ascii="Times New Roman"/>
                <w:b w:val="false"/>
                <w:i w:val="false"/>
                <w:color w:val="000000"/>
                <w:sz w:val="20"/>
              </w:rPr>
              <w:t>
қаңтарға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Шектес мемлекеттерден
</w:t>
            </w:r>
            <w:r>
              <w:br/>
            </w:r>
            <w:r>
              <w:rPr>
                <w:rFonts w:ascii="Times New Roman"/>
                <w:b w:val="false"/>
                <w:i w:val="false"/>
                <w:color w:val="000000"/>
                <w:sz w:val="20"/>
              </w:rPr>
              <w:t>
жеміс-көкөніс өнімдерін
</w:t>
            </w:r>
            <w:r>
              <w:br/>
            </w:r>
            <w:r>
              <w:rPr>
                <w:rFonts w:ascii="Times New Roman"/>
                <w:b w:val="false"/>
                <w:i w:val="false"/>
                <w:color w:val="000000"/>
                <w:sz w:val="20"/>
              </w:rPr>
              <w:t>
жеткізуді әртараптандыру
</w:t>
            </w:r>
            <w:r>
              <w:br/>
            </w:r>
            <w:r>
              <w:rPr>
                <w:rFonts w:ascii="Times New Roman"/>
                <w:b w:val="false"/>
                <w:i w:val="false"/>
                <w:color w:val="000000"/>
                <w:sz w:val="20"/>
              </w:rPr>
              <w:t>
тиімділігіне талдау жасау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ЭБЖМ-ге
</w:t>
            </w:r>
            <w:r>
              <w:br/>
            </w:r>
            <w:r>
              <w:rPr>
                <w:rFonts w:ascii="Times New Roman"/>
                <w:b w:val="false"/>
                <w:i w:val="false"/>
                <w:color w:val="000000"/>
                <w:sz w:val="20"/>
              </w:rPr>
              <w:t>
талдама-
</w:t>
            </w:r>
            <w:r>
              <w:br/>
            </w:r>
            <w:r>
              <w:rPr>
                <w:rFonts w:ascii="Times New Roman"/>
                <w:b w:val="false"/>
                <w:i w:val="false"/>
                <w:color w:val="000000"/>
                <w:sz w:val="20"/>
              </w:rPr>
              <w:t>
лық есеп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облыс-
</w:t>
            </w:r>
            <w:r>
              <w:br/>
            </w:r>
            <w:r>
              <w:rPr>
                <w:rFonts w:ascii="Times New Roman"/>
                <w:b w:val="false"/>
                <w:i w:val="false"/>
                <w:color w:val="000000"/>
                <w:sz w:val="20"/>
              </w:rPr>
              <w:t>
тардың,
</w:t>
            </w:r>
            <w:r>
              <w:br/>
            </w:r>
            <w:r>
              <w:rPr>
                <w:rFonts w:ascii="Times New Roman"/>
                <w:b w:val="false"/>
                <w:i w:val="false"/>
                <w:color w:val="000000"/>
                <w:sz w:val="20"/>
              </w:rPr>
              <w:t>
Астана және
</w:t>
            </w:r>
            <w:r>
              <w:br/>
            </w:r>
            <w:r>
              <w:rPr>
                <w:rFonts w:ascii="Times New Roman"/>
                <w:b w:val="false"/>
                <w:i w:val="false"/>
                <w:color w:val="000000"/>
                <w:sz w:val="20"/>
              </w:rPr>
              <w:t>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
</w:t>
            </w:r>
            <w:r>
              <w:br/>
            </w:r>
            <w:r>
              <w:rPr>
                <w:rFonts w:ascii="Times New Roman"/>
                <w:b w:val="false"/>
                <w:i w:val="false"/>
                <w:color w:val="000000"/>
                <w:sz w:val="20"/>
              </w:rPr>
              <w:t>
дың қоры-
</w:t>
            </w:r>
            <w:r>
              <w:br/>
            </w:r>
            <w:r>
              <w:rPr>
                <w:rFonts w:ascii="Times New Roman"/>
                <w:b w:val="false"/>
                <w:i w:val="false"/>
                <w:color w:val="000000"/>
                <w:sz w:val="20"/>
              </w:rPr>
              <w:t>
тындылары
</w:t>
            </w:r>
            <w:r>
              <w:br/>
            </w:r>
            <w:r>
              <w:rPr>
                <w:rFonts w:ascii="Times New Roman"/>
                <w:b w:val="false"/>
                <w:i w:val="false"/>
                <w:color w:val="000000"/>
                <w:sz w:val="20"/>
              </w:rPr>
              <w:t>
бойынша жыл
</w:t>
            </w:r>
            <w:r>
              <w:br/>
            </w:r>
            <w:r>
              <w:rPr>
                <w:rFonts w:ascii="Times New Roman"/>
                <w:b w:val="false"/>
                <w:i w:val="false"/>
                <w:color w:val="000000"/>
                <w:sz w:val="20"/>
              </w:rPr>
              <w:t>
сайын 20
</w:t>
            </w:r>
            <w:r>
              <w:br/>
            </w:r>
            <w:r>
              <w:rPr>
                <w:rFonts w:ascii="Times New Roman"/>
                <w:b w:val="false"/>
                <w:i w:val="false"/>
                <w:color w:val="000000"/>
                <w:sz w:val="20"/>
              </w:rPr>
              <w:t>
шілдеге
</w:t>
            </w:r>
            <w:r>
              <w:br/>
            </w:r>
            <w:r>
              <w:rPr>
                <w:rFonts w:ascii="Times New Roman"/>
                <w:b w:val="false"/>
                <w:i w:val="false"/>
                <w:color w:val="000000"/>
                <w:sz w:val="20"/>
              </w:rPr>
              <w:t>
және 20
</w:t>
            </w:r>
            <w:r>
              <w:br/>
            </w:r>
            <w:r>
              <w:rPr>
                <w:rFonts w:ascii="Times New Roman"/>
                <w:b w:val="false"/>
                <w:i w:val="false"/>
                <w:color w:val="000000"/>
                <w:sz w:val="20"/>
              </w:rPr>
              <w:t>
қаңтарға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Көтерме базарлардағы
</w:t>
            </w:r>
            <w:r>
              <w:br/>
            </w:r>
            <w:r>
              <w:rPr>
                <w:rFonts w:ascii="Times New Roman"/>
                <w:b w:val="false"/>
                <w:i w:val="false"/>
                <w:color w:val="000000"/>
                <w:sz w:val="20"/>
              </w:rPr>
              <w:t>
бағаның ашықтығын және
</w:t>
            </w:r>
            <w:r>
              <w:br/>
            </w:r>
            <w:r>
              <w:rPr>
                <w:rFonts w:ascii="Times New Roman"/>
                <w:b w:val="false"/>
                <w:i w:val="false"/>
                <w:color w:val="000000"/>
                <w:sz w:val="20"/>
              </w:rPr>
              <w:t>
олардың өңірлерде, мемле-
</w:t>
            </w:r>
            <w:r>
              <w:br/>
            </w:r>
            <w:r>
              <w:rPr>
                <w:rFonts w:ascii="Times New Roman"/>
                <w:b w:val="false"/>
                <w:i w:val="false"/>
                <w:color w:val="000000"/>
                <w:sz w:val="20"/>
              </w:rPr>
              <w:t>
кеттік тапсырыс шеңберін-
</w:t>
            </w:r>
            <w:r>
              <w:br/>
            </w:r>
            <w:r>
              <w:rPr>
                <w:rFonts w:ascii="Times New Roman"/>
                <w:b w:val="false"/>
                <w:i w:val="false"/>
                <w:color w:val="000000"/>
                <w:sz w:val="20"/>
              </w:rPr>
              <w:t>
де халық үшін қолжетімді
</w:t>
            </w:r>
            <w:r>
              <w:br/>
            </w:r>
            <w:r>
              <w:rPr>
                <w:rFonts w:ascii="Times New Roman"/>
                <w:b w:val="false"/>
                <w:i w:val="false"/>
                <w:color w:val="000000"/>
                <w:sz w:val="20"/>
              </w:rPr>
              <w:t>
бұқаралық ақпарат құрал-
</w:t>
            </w:r>
            <w:r>
              <w:br/>
            </w:r>
            <w:r>
              <w:rPr>
                <w:rFonts w:ascii="Times New Roman"/>
                <w:b w:val="false"/>
                <w:i w:val="false"/>
                <w:color w:val="000000"/>
                <w:sz w:val="20"/>
              </w:rPr>
              <w:t>
дарында үнемі жариялануын
</w:t>
            </w:r>
            <w:r>
              <w:br/>
            </w:r>
            <w:r>
              <w:rPr>
                <w:rFonts w:ascii="Times New Roman"/>
                <w:b w:val="false"/>
                <w:i w:val="false"/>
                <w:color w:val="000000"/>
                <w:sz w:val="20"/>
              </w:rPr>
              <w:t>
қамтамасыз ету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ЭБЖМ-ге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облыс-
</w:t>
            </w:r>
            <w:r>
              <w:br/>
            </w:r>
            <w:r>
              <w:rPr>
                <w:rFonts w:ascii="Times New Roman"/>
                <w:b w:val="false"/>
                <w:i w:val="false"/>
                <w:color w:val="000000"/>
                <w:sz w:val="20"/>
              </w:rPr>
              <w:t>
тардың,
</w:t>
            </w:r>
            <w:r>
              <w:br/>
            </w:r>
            <w:r>
              <w:rPr>
                <w:rFonts w:ascii="Times New Roman"/>
                <w:b w:val="false"/>
                <w:i w:val="false"/>
                <w:color w:val="000000"/>
                <w:sz w:val="20"/>
              </w:rPr>
              <w:t>
Астана және
</w:t>
            </w:r>
            <w:r>
              <w:br/>
            </w:r>
            <w:r>
              <w:rPr>
                <w:rFonts w:ascii="Times New Roman"/>
                <w:b w:val="false"/>
                <w:i w:val="false"/>
                <w:color w:val="000000"/>
                <w:sz w:val="20"/>
              </w:rPr>
              <w:t>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сайын,
</w:t>
            </w:r>
            <w:r>
              <w:br/>
            </w:r>
            <w:r>
              <w:rPr>
                <w:rFonts w:ascii="Times New Roman"/>
                <w:b w:val="false"/>
                <w:i w:val="false"/>
                <w:color w:val="000000"/>
                <w:sz w:val="20"/>
              </w:rPr>
              <w:t>
есепті
</w:t>
            </w:r>
            <w:r>
              <w:br/>
            </w:r>
            <w:r>
              <w:rPr>
                <w:rFonts w:ascii="Times New Roman"/>
                <w:b w:val="false"/>
                <w:i w:val="false"/>
                <w:color w:val="000000"/>
                <w:sz w:val="20"/>
              </w:rPr>
              <w:t>
тоқсаннан
</w:t>
            </w:r>
            <w:r>
              <w:br/>
            </w:r>
            <w:r>
              <w:rPr>
                <w:rFonts w:ascii="Times New Roman"/>
                <w:b w:val="false"/>
                <w:i w:val="false"/>
                <w:color w:val="000000"/>
                <w:sz w:val="20"/>
              </w:rPr>
              <w:t>
кейінгі
</w:t>
            </w:r>
            <w:r>
              <w:br/>
            </w:r>
            <w:r>
              <w:rPr>
                <w:rFonts w:ascii="Times New Roman"/>
                <w:b w:val="false"/>
                <w:i w:val="false"/>
                <w:color w:val="000000"/>
                <w:sz w:val="20"/>
              </w:rPr>
              <w:t>
айдың 10-
</w:t>
            </w:r>
            <w:r>
              <w:br/>
            </w:r>
            <w:r>
              <w:rPr>
                <w:rFonts w:ascii="Times New Roman"/>
                <w:b w:val="false"/>
                <w:i w:val="false"/>
                <w:color w:val="000000"/>
                <w:sz w:val="20"/>
              </w:rPr>
              <w:t>
күніне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 мал
</w:t>
            </w:r>
            <w:r>
              <w:br/>
            </w:r>
            <w:r>
              <w:rPr>
                <w:rFonts w:ascii="Times New Roman"/>
                <w:b w:val="false"/>
                <w:i w:val="false"/>
                <w:color w:val="000000"/>
                <w:sz w:val="20"/>
              </w:rPr>
              <w:t>
шаруашылығы өнімінің
</w:t>
            </w:r>
            <w:r>
              <w:br/>
            </w:r>
            <w:r>
              <w:rPr>
                <w:rFonts w:ascii="Times New Roman"/>
                <w:b w:val="false"/>
                <w:i w:val="false"/>
                <w:color w:val="000000"/>
                <w:sz w:val="20"/>
              </w:rPr>
              <w:t>
өнімділігі мен сапасын
</w:t>
            </w:r>
            <w:r>
              <w:br/>
            </w:r>
            <w:r>
              <w:rPr>
                <w:rFonts w:ascii="Times New Roman"/>
                <w:b w:val="false"/>
                <w:i w:val="false"/>
                <w:color w:val="000000"/>
                <w:sz w:val="20"/>
              </w:rPr>
              <w:t>
арттыруға, көктемгі-дала
</w:t>
            </w:r>
            <w:r>
              <w:br/>
            </w:r>
            <w:r>
              <w:rPr>
                <w:rFonts w:ascii="Times New Roman"/>
                <w:b w:val="false"/>
                <w:i w:val="false"/>
                <w:color w:val="000000"/>
                <w:sz w:val="20"/>
              </w:rPr>
              <w:t>
және егін жинау жұмыста-
</w:t>
            </w:r>
            <w:r>
              <w:br/>
            </w:r>
            <w:r>
              <w:rPr>
                <w:rFonts w:ascii="Times New Roman"/>
                <w:b w:val="false"/>
                <w:i w:val="false"/>
                <w:color w:val="000000"/>
                <w:sz w:val="20"/>
              </w:rPr>
              <w:t>
рын жүргізу үшін қажетті
</w:t>
            </w:r>
            <w:r>
              <w:br/>
            </w:r>
            <w:r>
              <w:rPr>
                <w:rFonts w:ascii="Times New Roman"/>
                <w:b w:val="false"/>
                <w:i w:val="false"/>
                <w:color w:val="000000"/>
                <w:sz w:val="20"/>
              </w:rPr>
              <w:t>
жанар-жағармай материал-
</w:t>
            </w:r>
            <w:r>
              <w:br/>
            </w:r>
            <w:r>
              <w:rPr>
                <w:rFonts w:ascii="Times New Roman"/>
                <w:b w:val="false"/>
                <w:i w:val="false"/>
                <w:color w:val="000000"/>
                <w:sz w:val="20"/>
              </w:rPr>
              <w:t>
дары мен басқа да тауар-
</w:t>
            </w:r>
            <w:r>
              <w:br/>
            </w:r>
            <w:r>
              <w:rPr>
                <w:rFonts w:ascii="Times New Roman"/>
                <w:b w:val="false"/>
                <w:i w:val="false"/>
                <w:color w:val="000000"/>
                <w:sz w:val="20"/>
              </w:rPr>
              <w:t>
материалдық құндылықтар
</w:t>
            </w:r>
            <w:r>
              <w:br/>
            </w:r>
            <w:r>
              <w:rPr>
                <w:rFonts w:ascii="Times New Roman"/>
                <w:b w:val="false"/>
                <w:i w:val="false"/>
                <w:color w:val="000000"/>
                <w:sz w:val="20"/>
              </w:rPr>
              <w:t>
құнын арзандатуға ауыл
</w:t>
            </w:r>
            <w:r>
              <w:br/>
            </w:r>
            <w:r>
              <w:rPr>
                <w:rFonts w:ascii="Times New Roman"/>
                <w:b w:val="false"/>
                <w:i w:val="false"/>
                <w:color w:val="000000"/>
                <w:sz w:val="20"/>
              </w:rPr>
              <w:t>
шаруашылығы тауарларын
</w:t>
            </w:r>
            <w:r>
              <w:br/>
            </w:r>
            <w:r>
              <w:rPr>
                <w:rFonts w:ascii="Times New Roman"/>
                <w:b w:val="false"/>
                <w:i w:val="false"/>
                <w:color w:val="000000"/>
                <w:sz w:val="20"/>
              </w:rPr>
              <w:t>
өндірушілерге субсидиялар
</w:t>
            </w:r>
            <w:r>
              <w:br/>
            </w:r>
            <w:r>
              <w:rPr>
                <w:rFonts w:ascii="Times New Roman"/>
                <w:b w:val="false"/>
                <w:i w:val="false"/>
                <w:color w:val="000000"/>
                <w:sz w:val="20"/>
              </w:rPr>
              <w:t>
төлеу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ЭБЖМ-ге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облыс-
</w:t>
            </w:r>
            <w:r>
              <w:br/>
            </w:r>
            <w:r>
              <w:rPr>
                <w:rFonts w:ascii="Times New Roman"/>
                <w:b w:val="false"/>
                <w:i w:val="false"/>
                <w:color w:val="000000"/>
                <w:sz w:val="20"/>
              </w:rPr>
              <w:t>
тардың,
</w:t>
            </w:r>
            <w:r>
              <w:br/>
            </w:r>
            <w:r>
              <w:rPr>
                <w:rFonts w:ascii="Times New Roman"/>
                <w:b w:val="false"/>
                <w:i w:val="false"/>
                <w:color w:val="000000"/>
                <w:sz w:val="20"/>
              </w:rPr>
              <w:t>
Астана және
</w:t>
            </w:r>
            <w:r>
              <w:br/>
            </w:r>
            <w:r>
              <w:rPr>
                <w:rFonts w:ascii="Times New Roman"/>
                <w:b w:val="false"/>
                <w:i w:val="false"/>
                <w:color w:val="000000"/>
                <w:sz w:val="20"/>
              </w:rPr>
              <w:t>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
</w:t>
            </w:r>
            <w:r>
              <w:br/>
            </w:r>
            <w:r>
              <w:rPr>
                <w:rFonts w:ascii="Times New Roman"/>
                <w:b w:val="false"/>
                <w:i w:val="false"/>
                <w:color w:val="000000"/>
                <w:sz w:val="20"/>
              </w:rPr>
              <w:t>
дың қоры-
</w:t>
            </w:r>
            <w:r>
              <w:br/>
            </w:r>
            <w:r>
              <w:rPr>
                <w:rFonts w:ascii="Times New Roman"/>
                <w:b w:val="false"/>
                <w:i w:val="false"/>
                <w:color w:val="000000"/>
                <w:sz w:val="20"/>
              </w:rPr>
              <w:t>
тындылары
</w:t>
            </w:r>
            <w:r>
              <w:br/>
            </w:r>
            <w:r>
              <w:rPr>
                <w:rFonts w:ascii="Times New Roman"/>
                <w:b w:val="false"/>
                <w:i w:val="false"/>
                <w:color w:val="000000"/>
                <w:sz w:val="20"/>
              </w:rPr>
              <w:t>
бойынша жыл
</w:t>
            </w:r>
            <w:r>
              <w:br/>
            </w:r>
            <w:r>
              <w:rPr>
                <w:rFonts w:ascii="Times New Roman"/>
                <w:b w:val="false"/>
                <w:i w:val="false"/>
                <w:color w:val="000000"/>
                <w:sz w:val="20"/>
              </w:rPr>
              <w:t>
сайын 20
</w:t>
            </w:r>
            <w:r>
              <w:br/>
            </w:r>
            <w:r>
              <w:rPr>
                <w:rFonts w:ascii="Times New Roman"/>
                <w:b w:val="false"/>
                <w:i w:val="false"/>
                <w:color w:val="000000"/>
                <w:sz w:val="20"/>
              </w:rPr>
              <w:t>
шілдеге
</w:t>
            </w:r>
            <w:r>
              <w:br/>
            </w:r>
            <w:r>
              <w:rPr>
                <w:rFonts w:ascii="Times New Roman"/>
                <w:b w:val="false"/>
                <w:i w:val="false"/>
                <w:color w:val="000000"/>
                <w:sz w:val="20"/>
              </w:rPr>
              <w:t>
және 20
</w:t>
            </w:r>
            <w:r>
              <w:br/>
            </w:r>
            <w:r>
              <w:rPr>
                <w:rFonts w:ascii="Times New Roman"/>
                <w:b w:val="false"/>
                <w:i w:val="false"/>
                <w:color w:val="000000"/>
                <w:sz w:val="20"/>
              </w:rPr>
              <w:t>
қаңтарға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
</w:t>
            </w:r>
            <w:r>
              <w:br/>
            </w:r>
            <w:r>
              <w:rPr>
                <w:rFonts w:ascii="Times New Roman"/>
                <w:b w:val="false"/>
                <w:i w:val="false"/>
                <w:color w:val="000000"/>
                <w:sz w:val="20"/>
              </w:rPr>
              <w:t>
рын өндірушілерге ауыл
</w:t>
            </w:r>
            <w:r>
              <w:br/>
            </w:r>
            <w:r>
              <w:rPr>
                <w:rFonts w:ascii="Times New Roman"/>
                <w:b w:val="false"/>
                <w:i w:val="false"/>
                <w:color w:val="000000"/>
                <w:sz w:val="20"/>
              </w:rPr>
              <w:t>
шаруашылығы өнімінің
</w:t>
            </w:r>
            <w:r>
              <w:br/>
            </w:r>
            <w:r>
              <w:rPr>
                <w:rFonts w:ascii="Times New Roman"/>
                <w:b w:val="false"/>
                <w:i w:val="false"/>
                <w:color w:val="000000"/>
                <w:sz w:val="20"/>
              </w:rPr>
              <w:t>
бағасын тұрақтандыру
</w:t>
            </w:r>
            <w:r>
              <w:br/>
            </w:r>
            <w:r>
              <w:rPr>
                <w:rFonts w:ascii="Times New Roman"/>
                <w:b w:val="false"/>
                <w:i w:val="false"/>
                <w:color w:val="000000"/>
                <w:sz w:val="20"/>
              </w:rPr>
              <w:t>
мәніне субсидиялар төлеу
</w:t>
            </w:r>
            <w:r>
              <w:br/>
            </w:r>
            <w:r>
              <w:rPr>
                <w:rFonts w:ascii="Times New Roman"/>
                <w:b w:val="false"/>
                <w:i w:val="false"/>
                <w:color w:val="000000"/>
                <w:sz w:val="20"/>
              </w:rPr>
              <w:t>
тиімділігіне талдау жасау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ЭБЖМ-ге
</w:t>
            </w:r>
            <w:r>
              <w:br/>
            </w:r>
            <w:r>
              <w:rPr>
                <w:rFonts w:ascii="Times New Roman"/>
                <w:b w:val="false"/>
                <w:i w:val="false"/>
                <w:color w:val="000000"/>
                <w:sz w:val="20"/>
              </w:rPr>
              <w:t>
талдама-
</w:t>
            </w:r>
            <w:r>
              <w:br/>
            </w:r>
            <w:r>
              <w:rPr>
                <w:rFonts w:ascii="Times New Roman"/>
                <w:b w:val="false"/>
                <w:i w:val="false"/>
                <w:color w:val="000000"/>
                <w:sz w:val="20"/>
              </w:rPr>
              <w:t>
лық есеп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облыс-
</w:t>
            </w:r>
            <w:r>
              <w:br/>
            </w:r>
            <w:r>
              <w:rPr>
                <w:rFonts w:ascii="Times New Roman"/>
                <w:b w:val="false"/>
                <w:i w:val="false"/>
                <w:color w:val="000000"/>
                <w:sz w:val="20"/>
              </w:rPr>
              <w:t>
тардың,
</w:t>
            </w:r>
            <w:r>
              <w:br/>
            </w:r>
            <w:r>
              <w:rPr>
                <w:rFonts w:ascii="Times New Roman"/>
                <w:b w:val="false"/>
                <w:i w:val="false"/>
                <w:color w:val="000000"/>
                <w:sz w:val="20"/>
              </w:rPr>
              <w:t>
Астана және
</w:t>
            </w:r>
            <w:r>
              <w:br/>
            </w:r>
            <w:r>
              <w:rPr>
                <w:rFonts w:ascii="Times New Roman"/>
                <w:b w:val="false"/>
                <w:i w:val="false"/>
                <w:color w:val="000000"/>
                <w:sz w:val="20"/>
              </w:rPr>
              <w:t>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
</w:t>
            </w:r>
            <w:r>
              <w:br/>
            </w:r>
            <w:r>
              <w:rPr>
                <w:rFonts w:ascii="Times New Roman"/>
                <w:b w:val="false"/>
                <w:i w:val="false"/>
                <w:color w:val="000000"/>
                <w:sz w:val="20"/>
              </w:rPr>
              <w:t>
дың қоры-
</w:t>
            </w:r>
            <w:r>
              <w:br/>
            </w:r>
            <w:r>
              <w:rPr>
                <w:rFonts w:ascii="Times New Roman"/>
                <w:b w:val="false"/>
                <w:i w:val="false"/>
                <w:color w:val="000000"/>
                <w:sz w:val="20"/>
              </w:rPr>
              <w:t>
тындылары
</w:t>
            </w:r>
            <w:r>
              <w:br/>
            </w:r>
            <w:r>
              <w:rPr>
                <w:rFonts w:ascii="Times New Roman"/>
                <w:b w:val="false"/>
                <w:i w:val="false"/>
                <w:color w:val="000000"/>
                <w:sz w:val="20"/>
              </w:rPr>
              <w:t>
бойынша жыл
</w:t>
            </w:r>
            <w:r>
              <w:br/>
            </w:r>
            <w:r>
              <w:rPr>
                <w:rFonts w:ascii="Times New Roman"/>
                <w:b w:val="false"/>
                <w:i w:val="false"/>
                <w:color w:val="000000"/>
                <w:sz w:val="20"/>
              </w:rPr>
              <w:t>
сайын 20
</w:t>
            </w:r>
            <w:r>
              <w:br/>
            </w:r>
            <w:r>
              <w:rPr>
                <w:rFonts w:ascii="Times New Roman"/>
                <w:b w:val="false"/>
                <w:i w:val="false"/>
                <w:color w:val="000000"/>
                <w:sz w:val="20"/>
              </w:rPr>
              <w:t>
шілдеге
</w:t>
            </w:r>
            <w:r>
              <w:br/>
            </w:r>
            <w:r>
              <w:rPr>
                <w:rFonts w:ascii="Times New Roman"/>
                <w:b w:val="false"/>
                <w:i w:val="false"/>
                <w:color w:val="000000"/>
                <w:sz w:val="20"/>
              </w:rPr>
              <w:t>
және 20
</w:t>
            </w:r>
            <w:r>
              <w:br/>
            </w:r>
            <w:r>
              <w:rPr>
                <w:rFonts w:ascii="Times New Roman"/>
                <w:b w:val="false"/>
                <w:i w:val="false"/>
                <w:color w:val="000000"/>
                <w:sz w:val="20"/>
              </w:rPr>
              <w:t>
қаңтарға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Ұн және бидайдың
</w:t>
            </w:r>
            <w:r>
              <w:br/>
            </w:r>
            <w:r>
              <w:rPr>
                <w:rFonts w:ascii="Times New Roman"/>
                <w:b w:val="false"/>
                <w:i w:val="false"/>
                <w:color w:val="000000"/>
                <w:sz w:val="20"/>
              </w:rPr>
              <w:t>
тұрақтандыру қорын тиімді
</w:t>
            </w:r>
            <w:r>
              <w:br/>
            </w:r>
            <w:r>
              <w:rPr>
                <w:rFonts w:ascii="Times New Roman"/>
                <w:b w:val="false"/>
                <w:i w:val="false"/>
                <w:color w:val="000000"/>
                <w:sz w:val="20"/>
              </w:rPr>
              <w:t>
пайдалануға және құруға
</w:t>
            </w:r>
            <w:r>
              <w:br/>
            </w:r>
            <w:r>
              <w:rPr>
                <w:rFonts w:ascii="Times New Roman"/>
                <w:b w:val="false"/>
                <w:i w:val="false"/>
                <w:color w:val="000000"/>
                <w:sz w:val="20"/>
              </w:rPr>
              <w:t>
талдау жүргізу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ЭБЖМ-ге
</w:t>
            </w:r>
            <w:r>
              <w:br/>
            </w:r>
            <w:r>
              <w:rPr>
                <w:rFonts w:ascii="Times New Roman"/>
                <w:b w:val="false"/>
                <w:i w:val="false"/>
                <w:color w:val="000000"/>
                <w:sz w:val="20"/>
              </w:rPr>
              <w:t>
талдама-
</w:t>
            </w:r>
            <w:r>
              <w:br/>
            </w:r>
            <w:r>
              <w:rPr>
                <w:rFonts w:ascii="Times New Roman"/>
                <w:b w:val="false"/>
                <w:i w:val="false"/>
                <w:color w:val="000000"/>
                <w:sz w:val="20"/>
              </w:rPr>
              <w:t>
лық есеп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r>
              <w:br/>
            </w:r>
            <w:r>
              <w:rPr>
                <w:rFonts w:ascii="Times New Roman"/>
                <w:b w:val="false"/>
                <w:i w:val="false"/>
                <w:color w:val="000000"/>
                <w:sz w:val="20"/>
              </w:rPr>
              <w:t>
"Қазагро"
</w:t>
            </w:r>
            <w:r>
              <w:br/>
            </w:r>
            <w:r>
              <w:rPr>
                <w:rFonts w:ascii="Times New Roman"/>
                <w:b w:val="false"/>
                <w:i w:val="false"/>
                <w:color w:val="000000"/>
                <w:sz w:val="20"/>
              </w:rPr>
              <w:t>
ұлттық
</w:t>
            </w:r>
            <w:r>
              <w:br/>
            </w:r>
            <w:r>
              <w:rPr>
                <w:rFonts w:ascii="Times New Roman"/>
                <w:b w:val="false"/>
                <w:i w:val="false"/>
                <w:color w:val="000000"/>
                <w:sz w:val="20"/>
              </w:rPr>
              <w:t>
холдингі"
</w:t>
            </w:r>
            <w:r>
              <w:br/>
            </w:r>
            <w:r>
              <w:rPr>
                <w:rFonts w:ascii="Times New Roman"/>
                <w:b w:val="false"/>
                <w:i w:val="false"/>
                <w:color w:val="000000"/>
                <w:sz w:val="20"/>
              </w:rPr>
              <w:t>
акционерлік
</w:t>
            </w:r>
            <w:r>
              <w:br/>
            </w:r>
            <w:r>
              <w:rPr>
                <w:rFonts w:ascii="Times New Roman"/>
                <w:b w:val="false"/>
                <w:i w:val="false"/>
                <w:color w:val="000000"/>
                <w:sz w:val="20"/>
              </w:rPr>
              <w:t>
қоғамы, об-
</w:t>
            </w:r>
            <w:r>
              <w:br/>
            </w:r>
            <w:r>
              <w:rPr>
                <w:rFonts w:ascii="Times New Roman"/>
                <w:b w:val="false"/>
                <w:i w:val="false"/>
                <w:color w:val="000000"/>
                <w:sz w:val="20"/>
              </w:rPr>
              <w:t>
лыстардың,
</w:t>
            </w:r>
            <w:r>
              <w:br/>
            </w:r>
            <w:r>
              <w:rPr>
                <w:rFonts w:ascii="Times New Roman"/>
                <w:b w:val="false"/>
                <w:i w:val="false"/>
                <w:color w:val="000000"/>
                <w:sz w:val="20"/>
              </w:rPr>
              <w:t>
Астана және
</w:t>
            </w:r>
            <w:r>
              <w:br/>
            </w:r>
            <w:r>
              <w:rPr>
                <w:rFonts w:ascii="Times New Roman"/>
                <w:b w:val="false"/>
                <w:i w:val="false"/>
                <w:color w:val="000000"/>
                <w:sz w:val="20"/>
              </w:rPr>
              <w:t>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
</w:t>
            </w:r>
            <w:r>
              <w:br/>
            </w:r>
            <w:r>
              <w:rPr>
                <w:rFonts w:ascii="Times New Roman"/>
                <w:b w:val="false"/>
                <w:i w:val="false"/>
                <w:color w:val="000000"/>
                <w:sz w:val="20"/>
              </w:rPr>
              <w:t>
дың қоры-
</w:t>
            </w:r>
            <w:r>
              <w:br/>
            </w:r>
            <w:r>
              <w:rPr>
                <w:rFonts w:ascii="Times New Roman"/>
                <w:b w:val="false"/>
                <w:i w:val="false"/>
                <w:color w:val="000000"/>
                <w:sz w:val="20"/>
              </w:rPr>
              <w:t>
тындылары
</w:t>
            </w:r>
            <w:r>
              <w:br/>
            </w:r>
            <w:r>
              <w:rPr>
                <w:rFonts w:ascii="Times New Roman"/>
                <w:b w:val="false"/>
                <w:i w:val="false"/>
                <w:color w:val="000000"/>
                <w:sz w:val="20"/>
              </w:rPr>
              <w:t>
бойынша жыл
</w:t>
            </w:r>
            <w:r>
              <w:br/>
            </w:r>
            <w:r>
              <w:rPr>
                <w:rFonts w:ascii="Times New Roman"/>
                <w:b w:val="false"/>
                <w:i w:val="false"/>
                <w:color w:val="000000"/>
                <w:sz w:val="20"/>
              </w:rPr>
              <w:t>
сайын 20
</w:t>
            </w:r>
            <w:r>
              <w:br/>
            </w:r>
            <w:r>
              <w:rPr>
                <w:rFonts w:ascii="Times New Roman"/>
                <w:b w:val="false"/>
                <w:i w:val="false"/>
                <w:color w:val="000000"/>
                <w:sz w:val="20"/>
              </w:rPr>
              <w:t>
шілдеге
</w:t>
            </w:r>
            <w:r>
              <w:br/>
            </w:r>
            <w:r>
              <w:rPr>
                <w:rFonts w:ascii="Times New Roman"/>
                <w:b w:val="false"/>
                <w:i w:val="false"/>
                <w:color w:val="000000"/>
                <w:sz w:val="20"/>
              </w:rPr>
              <w:t>
және 20
</w:t>
            </w:r>
            <w:r>
              <w:br/>
            </w:r>
            <w:r>
              <w:rPr>
                <w:rFonts w:ascii="Times New Roman"/>
                <w:b w:val="false"/>
                <w:i w:val="false"/>
                <w:color w:val="000000"/>
                <w:sz w:val="20"/>
              </w:rPr>
              <w:t>
қаңтарға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өндірушілер
</w:t>
            </w:r>
            <w:r>
              <w:br/>
            </w:r>
            <w:r>
              <w:rPr>
                <w:rFonts w:ascii="Times New Roman"/>
                <w:b w:val="false"/>
                <w:i w:val="false"/>
                <w:color w:val="000000"/>
                <w:sz w:val="20"/>
              </w:rPr>
              <w:t>
(импорттаушылар) мен
</w:t>
            </w:r>
            <w:r>
              <w:br/>
            </w:r>
            <w:r>
              <w:rPr>
                <w:rFonts w:ascii="Times New Roman"/>
                <w:b w:val="false"/>
                <w:i w:val="false"/>
                <w:color w:val="000000"/>
                <w:sz w:val="20"/>
              </w:rPr>
              <w:t>
түпкілікті тұтынушылар
</w:t>
            </w:r>
            <w:r>
              <w:br/>
            </w:r>
            <w:r>
              <w:rPr>
                <w:rFonts w:ascii="Times New Roman"/>
                <w:b w:val="false"/>
                <w:i w:val="false"/>
                <w:color w:val="000000"/>
                <w:sz w:val="20"/>
              </w:rPr>
              <w:t>
арасындағы делдалдар
</w:t>
            </w:r>
            <w:r>
              <w:br/>
            </w:r>
            <w:r>
              <w:rPr>
                <w:rFonts w:ascii="Times New Roman"/>
                <w:b w:val="false"/>
                <w:i w:val="false"/>
                <w:color w:val="000000"/>
                <w:sz w:val="20"/>
              </w:rPr>
              <w:t>
санын қысқарту жөнінде
</w:t>
            </w:r>
            <w:r>
              <w:br/>
            </w:r>
            <w:r>
              <w:rPr>
                <w:rFonts w:ascii="Times New Roman"/>
                <w:b w:val="false"/>
                <w:i w:val="false"/>
                <w:color w:val="000000"/>
                <w:sz w:val="20"/>
              </w:rPr>
              <w:t>
қажетті шаралар қабылдау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ИСМ-ге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w:t>
            </w:r>
            <w:r>
              <w:br/>
            </w:r>
            <w:r>
              <w:rPr>
                <w:rFonts w:ascii="Times New Roman"/>
                <w:b w:val="false"/>
                <w:i w:val="false"/>
                <w:color w:val="000000"/>
                <w:sz w:val="20"/>
              </w:rPr>
              <w:t>
дың,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сайын,
</w:t>
            </w:r>
            <w:r>
              <w:br/>
            </w:r>
            <w:r>
              <w:rPr>
                <w:rFonts w:ascii="Times New Roman"/>
                <w:b w:val="false"/>
                <w:i w:val="false"/>
                <w:color w:val="000000"/>
                <w:sz w:val="20"/>
              </w:rPr>
              <w:t>
есепті
</w:t>
            </w:r>
            <w:r>
              <w:br/>
            </w:r>
            <w:r>
              <w:rPr>
                <w:rFonts w:ascii="Times New Roman"/>
                <w:b w:val="false"/>
                <w:i w:val="false"/>
                <w:color w:val="000000"/>
                <w:sz w:val="20"/>
              </w:rPr>
              <w:t>
тоқсаннан
</w:t>
            </w:r>
            <w:r>
              <w:br/>
            </w:r>
            <w:r>
              <w:rPr>
                <w:rFonts w:ascii="Times New Roman"/>
                <w:b w:val="false"/>
                <w:i w:val="false"/>
                <w:color w:val="000000"/>
                <w:sz w:val="20"/>
              </w:rPr>
              <w:t>
кейінгі
</w:t>
            </w:r>
            <w:r>
              <w:br/>
            </w:r>
            <w:r>
              <w:rPr>
                <w:rFonts w:ascii="Times New Roman"/>
                <w:b w:val="false"/>
                <w:i w:val="false"/>
                <w:color w:val="000000"/>
                <w:sz w:val="20"/>
              </w:rPr>
              <w:t>
айдың 10-
</w:t>
            </w:r>
            <w:r>
              <w:br/>
            </w:r>
            <w:r>
              <w:rPr>
                <w:rFonts w:ascii="Times New Roman"/>
                <w:b w:val="false"/>
                <w:i w:val="false"/>
                <w:color w:val="000000"/>
                <w:sz w:val="20"/>
              </w:rPr>
              <w:t>
күніне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өндірушілер
</w:t>
            </w:r>
            <w:r>
              <w:br/>
            </w:r>
            <w:r>
              <w:rPr>
                <w:rFonts w:ascii="Times New Roman"/>
                <w:b w:val="false"/>
                <w:i w:val="false"/>
                <w:color w:val="000000"/>
                <w:sz w:val="20"/>
              </w:rPr>
              <w:t>
(импорттаушылар) мен
</w:t>
            </w:r>
            <w:r>
              <w:br/>
            </w:r>
            <w:r>
              <w:rPr>
                <w:rFonts w:ascii="Times New Roman"/>
                <w:b w:val="false"/>
                <w:i w:val="false"/>
                <w:color w:val="000000"/>
                <w:sz w:val="20"/>
              </w:rPr>
              <w:t>
түпкілікті тұтынушылар
</w:t>
            </w:r>
            <w:r>
              <w:br/>
            </w:r>
            <w:r>
              <w:rPr>
                <w:rFonts w:ascii="Times New Roman"/>
                <w:b w:val="false"/>
                <w:i w:val="false"/>
                <w:color w:val="000000"/>
                <w:sz w:val="20"/>
              </w:rPr>
              <w:t>
арасындағы делдалдардың
</w:t>
            </w:r>
            <w:r>
              <w:br/>
            </w:r>
            <w:r>
              <w:rPr>
                <w:rFonts w:ascii="Times New Roman"/>
                <w:b w:val="false"/>
                <w:i w:val="false"/>
                <w:color w:val="000000"/>
                <w:sz w:val="20"/>
              </w:rPr>
              <w:t>
санын қысқарту жөнінде
</w:t>
            </w:r>
            <w:r>
              <w:br/>
            </w:r>
            <w:r>
              <w:rPr>
                <w:rFonts w:ascii="Times New Roman"/>
                <w:b w:val="false"/>
                <w:i w:val="false"/>
                <w:color w:val="000000"/>
                <w:sz w:val="20"/>
              </w:rPr>
              <w:t>
қажетті шаралар қабылдау
</w:t>
            </w:r>
            <w:r>
              <w:br/>
            </w:r>
            <w:r>
              <w:rPr>
                <w:rFonts w:ascii="Times New Roman"/>
                <w:b w:val="false"/>
                <w:i w:val="false"/>
                <w:color w:val="000000"/>
                <w:sz w:val="20"/>
              </w:rPr>
              <w:t>
тиімділігіне талдау жасау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ЭБЖМ-ге
</w:t>
            </w:r>
            <w:r>
              <w:br/>
            </w:r>
            <w:r>
              <w:rPr>
                <w:rFonts w:ascii="Times New Roman"/>
                <w:b w:val="false"/>
                <w:i w:val="false"/>
                <w:color w:val="000000"/>
                <w:sz w:val="20"/>
              </w:rPr>
              <w:t>
талдама-
</w:t>
            </w:r>
            <w:r>
              <w:br/>
            </w:r>
            <w:r>
              <w:rPr>
                <w:rFonts w:ascii="Times New Roman"/>
                <w:b w:val="false"/>
                <w:i w:val="false"/>
                <w:color w:val="000000"/>
                <w:sz w:val="20"/>
              </w:rPr>
              <w:t>
лық есеп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облыс-
</w:t>
            </w:r>
            <w:r>
              <w:br/>
            </w:r>
            <w:r>
              <w:rPr>
                <w:rFonts w:ascii="Times New Roman"/>
                <w:b w:val="false"/>
                <w:i w:val="false"/>
                <w:color w:val="000000"/>
                <w:sz w:val="20"/>
              </w:rPr>
              <w:t>
тардың,
</w:t>
            </w:r>
            <w:r>
              <w:br/>
            </w:r>
            <w:r>
              <w:rPr>
                <w:rFonts w:ascii="Times New Roman"/>
                <w:b w:val="false"/>
                <w:i w:val="false"/>
                <w:color w:val="000000"/>
                <w:sz w:val="20"/>
              </w:rPr>
              <w:t>
Астана және
</w:t>
            </w:r>
            <w:r>
              <w:br/>
            </w:r>
            <w:r>
              <w:rPr>
                <w:rFonts w:ascii="Times New Roman"/>
                <w:b w:val="false"/>
                <w:i w:val="false"/>
                <w:color w:val="000000"/>
                <w:sz w:val="20"/>
              </w:rPr>
              <w:t>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
</w:t>
            </w:r>
            <w:r>
              <w:br/>
            </w:r>
            <w:r>
              <w:rPr>
                <w:rFonts w:ascii="Times New Roman"/>
                <w:b w:val="false"/>
                <w:i w:val="false"/>
                <w:color w:val="000000"/>
                <w:sz w:val="20"/>
              </w:rPr>
              <w:t>
дың қоры-
</w:t>
            </w:r>
            <w:r>
              <w:br/>
            </w:r>
            <w:r>
              <w:rPr>
                <w:rFonts w:ascii="Times New Roman"/>
                <w:b w:val="false"/>
                <w:i w:val="false"/>
                <w:color w:val="000000"/>
                <w:sz w:val="20"/>
              </w:rPr>
              <w:t>
тындылары
</w:t>
            </w:r>
            <w:r>
              <w:br/>
            </w:r>
            <w:r>
              <w:rPr>
                <w:rFonts w:ascii="Times New Roman"/>
                <w:b w:val="false"/>
                <w:i w:val="false"/>
                <w:color w:val="000000"/>
                <w:sz w:val="20"/>
              </w:rPr>
              <w:t>
бойынша жыл
</w:t>
            </w:r>
            <w:r>
              <w:br/>
            </w:r>
            <w:r>
              <w:rPr>
                <w:rFonts w:ascii="Times New Roman"/>
                <w:b w:val="false"/>
                <w:i w:val="false"/>
                <w:color w:val="000000"/>
                <w:sz w:val="20"/>
              </w:rPr>
              <w:t>
сайын 20
</w:t>
            </w:r>
            <w:r>
              <w:br/>
            </w:r>
            <w:r>
              <w:rPr>
                <w:rFonts w:ascii="Times New Roman"/>
                <w:b w:val="false"/>
                <w:i w:val="false"/>
                <w:color w:val="000000"/>
                <w:sz w:val="20"/>
              </w:rPr>
              <w:t>
шілдеге
</w:t>
            </w:r>
            <w:r>
              <w:br/>
            </w:r>
            <w:r>
              <w:rPr>
                <w:rFonts w:ascii="Times New Roman"/>
                <w:b w:val="false"/>
                <w:i w:val="false"/>
                <w:color w:val="000000"/>
                <w:sz w:val="20"/>
              </w:rPr>
              <w:t>
және 20
</w:t>
            </w:r>
            <w:r>
              <w:br/>
            </w:r>
            <w:r>
              <w:rPr>
                <w:rFonts w:ascii="Times New Roman"/>
                <w:b w:val="false"/>
                <w:i w:val="false"/>
                <w:color w:val="000000"/>
                <w:sz w:val="20"/>
              </w:rPr>
              <w:t>
қаңтарға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 нарығында және ел
</w:t>
            </w:r>
            <w:r>
              <w:br/>
            </w:r>
            <w:r>
              <w:rPr>
                <w:rFonts w:ascii="Times New Roman"/>
                <w:b w:val="false"/>
                <w:i w:val="false"/>
                <w:color w:val="000000"/>
                <w:sz w:val="20"/>
              </w:rPr>
              <w:t>
экономикасының нақты
</w:t>
            </w:r>
            <w:r>
              <w:br/>
            </w:r>
            <w:r>
              <w:rPr>
                <w:rFonts w:ascii="Times New Roman"/>
                <w:b w:val="false"/>
                <w:i w:val="false"/>
                <w:color w:val="000000"/>
                <w:sz w:val="20"/>
              </w:rPr>
              <w:t>
секторында, оның ішінде
</w:t>
            </w:r>
            <w:r>
              <w:br/>
            </w:r>
            <w:r>
              <w:rPr>
                <w:rFonts w:ascii="Times New Roman"/>
                <w:b w:val="false"/>
                <w:i w:val="false"/>
                <w:color w:val="000000"/>
                <w:sz w:val="20"/>
              </w:rPr>
              <w:t>
облыстардың,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бөлінісінде бағаның
</w:t>
            </w:r>
            <w:r>
              <w:br/>
            </w:r>
            <w:r>
              <w:rPr>
                <w:rFonts w:ascii="Times New Roman"/>
                <w:b w:val="false"/>
                <w:i w:val="false"/>
                <w:color w:val="000000"/>
                <w:sz w:val="20"/>
              </w:rPr>
              <w:t>
өзгеруі туралы статисти-
</w:t>
            </w:r>
            <w:r>
              <w:br/>
            </w:r>
            <w:r>
              <w:rPr>
                <w:rFonts w:ascii="Times New Roman"/>
                <w:b w:val="false"/>
                <w:i w:val="false"/>
                <w:color w:val="000000"/>
                <w:sz w:val="20"/>
              </w:rPr>
              <w:t>
калық деректер дайындау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және жер-
</w:t>
            </w:r>
            <w:r>
              <w:br/>
            </w:r>
            <w:r>
              <w:rPr>
                <w:rFonts w:ascii="Times New Roman"/>
                <w:b w:val="false"/>
                <w:i w:val="false"/>
                <w:color w:val="000000"/>
                <w:sz w:val="20"/>
              </w:rPr>
              <w:t>
гілікті
</w:t>
            </w:r>
            <w:r>
              <w:br/>
            </w:r>
            <w:r>
              <w:rPr>
                <w:rFonts w:ascii="Times New Roman"/>
                <w:b w:val="false"/>
                <w:i w:val="false"/>
                <w:color w:val="000000"/>
                <w:sz w:val="20"/>
              </w:rPr>
              <w:t>
атқарушы
</w:t>
            </w:r>
            <w:r>
              <w:br/>
            </w:r>
            <w:r>
              <w:rPr>
                <w:rFonts w:ascii="Times New Roman"/>
                <w:b w:val="false"/>
                <w:i w:val="false"/>
                <w:color w:val="000000"/>
                <w:sz w:val="20"/>
              </w:rPr>
              <w:t>
орган-
</w:t>
            </w:r>
            <w:r>
              <w:br/>
            </w:r>
            <w:r>
              <w:rPr>
                <w:rFonts w:ascii="Times New Roman"/>
                <w:b w:val="false"/>
                <w:i w:val="false"/>
                <w:color w:val="000000"/>
                <w:sz w:val="20"/>
              </w:rPr>
              <w:t>
дарға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r>
              <w:br/>
            </w:r>
            <w:r>
              <w:rPr>
                <w:rFonts w:ascii="Times New Roman"/>
                <w:b w:val="false"/>
                <w:i w:val="false"/>
                <w:color w:val="000000"/>
                <w:sz w:val="20"/>
              </w:rPr>
              <w:t>
есепті ай-
</w:t>
            </w:r>
            <w:r>
              <w:br/>
            </w:r>
            <w:r>
              <w:rPr>
                <w:rFonts w:ascii="Times New Roman"/>
                <w:b w:val="false"/>
                <w:i w:val="false"/>
                <w:color w:val="000000"/>
                <w:sz w:val="20"/>
              </w:rPr>
              <w:t>
дан кейінгі
</w:t>
            </w:r>
            <w:r>
              <w:br/>
            </w:r>
            <w:r>
              <w:rPr>
                <w:rFonts w:ascii="Times New Roman"/>
                <w:b w:val="false"/>
                <w:i w:val="false"/>
                <w:color w:val="000000"/>
                <w:sz w:val="20"/>
              </w:rPr>
              <w:t>
айдың 10-
</w:t>
            </w:r>
            <w:r>
              <w:br/>
            </w:r>
            <w:r>
              <w:rPr>
                <w:rFonts w:ascii="Times New Roman"/>
                <w:b w:val="false"/>
                <w:i w:val="false"/>
                <w:color w:val="000000"/>
                <w:sz w:val="20"/>
              </w:rPr>
              <w:t>
күніне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 өнімдерінің негізгі
</w:t>
            </w:r>
            <w:r>
              <w:br/>
            </w:r>
            <w:r>
              <w:rPr>
                <w:rFonts w:ascii="Times New Roman"/>
                <w:b w:val="false"/>
                <w:i w:val="false"/>
                <w:color w:val="000000"/>
                <w:sz w:val="20"/>
              </w:rPr>
              <w:t>
тауарлары мен мұнай
</w:t>
            </w:r>
            <w:r>
              <w:br/>
            </w:r>
            <w:r>
              <w:rPr>
                <w:rFonts w:ascii="Times New Roman"/>
                <w:b w:val="false"/>
                <w:i w:val="false"/>
                <w:color w:val="000000"/>
                <w:sz w:val="20"/>
              </w:rPr>
              <w:t>
өнімдері бағасының апта
</w:t>
            </w:r>
            <w:r>
              <w:br/>
            </w:r>
            <w:r>
              <w:rPr>
                <w:rFonts w:ascii="Times New Roman"/>
                <w:b w:val="false"/>
                <w:i w:val="false"/>
                <w:color w:val="000000"/>
                <w:sz w:val="20"/>
              </w:rPr>
              <w:t>
сайынғы мониторингі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АШМ-ге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
</w:t>
            </w:r>
            <w:r>
              <w:br/>
            </w:r>
            <w:r>
              <w:rPr>
                <w:rFonts w:ascii="Times New Roman"/>
                <w:b w:val="false"/>
                <w:i w:val="false"/>
                <w:color w:val="000000"/>
                <w:sz w:val="20"/>
              </w:rPr>
              <w:t>
ұлттық
</w:t>
            </w:r>
            <w:r>
              <w:br/>
            </w:r>
            <w:r>
              <w:rPr>
                <w:rFonts w:ascii="Times New Roman"/>
                <w:b w:val="false"/>
                <w:i w:val="false"/>
                <w:color w:val="000000"/>
                <w:sz w:val="20"/>
              </w:rPr>
              <w:t>
холдингі"
</w:t>
            </w:r>
            <w:r>
              <w:br/>
            </w:r>
            <w:r>
              <w:rPr>
                <w:rFonts w:ascii="Times New Roman"/>
                <w:b w:val="false"/>
                <w:i w:val="false"/>
                <w:color w:val="000000"/>
                <w:sz w:val="20"/>
              </w:rPr>
              <w:t>
акционерлік
</w:t>
            </w:r>
            <w:r>
              <w:br/>
            </w:r>
            <w:r>
              <w:rPr>
                <w:rFonts w:ascii="Times New Roman"/>
                <w:b w:val="false"/>
                <w:i w:val="false"/>
                <w:color w:val="000000"/>
                <w:sz w:val="20"/>
              </w:rPr>
              <w:t>
қоғамы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Апта сайын,
</w:t>
            </w:r>
            <w:r>
              <w:br/>
            </w:r>
            <w:r>
              <w:rPr>
                <w:rFonts w:ascii="Times New Roman"/>
                <w:b w:val="false"/>
                <w:i w:val="false"/>
                <w:color w:val="000000"/>
                <w:sz w:val="20"/>
              </w:rPr>
              <w:t>
есептіден
</w:t>
            </w:r>
            <w:r>
              <w:br/>
            </w:r>
            <w:r>
              <w:rPr>
                <w:rFonts w:ascii="Times New Roman"/>
                <w:b w:val="false"/>
                <w:i w:val="false"/>
                <w:color w:val="000000"/>
                <w:sz w:val="20"/>
              </w:rPr>
              <w:t>
кейінгі
</w:t>
            </w:r>
            <w:r>
              <w:br/>
            </w:r>
            <w:r>
              <w:rPr>
                <w:rFonts w:ascii="Times New Roman"/>
                <w:b w:val="false"/>
                <w:i w:val="false"/>
                <w:color w:val="000000"/>
                <w:sz w:val="20"/>
              </w:rPr>
              <w:t>
аптаның
</w:t>
            </w:r>
            <w:r>
              <w:br/>
            </w:r>
            <w:r>
              <w:rPr>
                <w:rFonts w:ascii="Times New Roman"/>
                <w:b w:val="false"/>
                <w:i w:val="false"/>
                <w:color w:val="000000"/>
                <w:sz w:val="20"/>
              </w:rPr>
              <w:t>
екінші
</w:t>
            </w:r>
            <w:r>
              <w:br/>
            </w:r>
            <w:r>
              <w:rPr>
                <w:rFonts w:ascii="Times New Roman"/>
                <w:b w:val="false"/>
                <w:i w:val="false"/>
                <w:color w:val="000000"/>
                <w:sz w:val="20"/>
              </w:rPr>
              <w:t>
күніне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 
</w:t>
      </w:r>
      <w:r>
        <w:rPr>
          <w:rFonts w:ascii="Times New Roman"/>
          <w:b/>
          <w:i w:val="false"/>
          <w:color w:val="000000"/>
          <w:sz w:val="28"/>
        </w:rPr>
        <w:t>
аббревиатуралардың толық жазылуы
</w:t>
      </w:r>
      <w:r>
        <w:rPr>
          <w:rFonts w:ascii="Times New Roman"/>
          <w:b w:val="false"/>
          <w:i w:val="false"/>
          <w:color w:val="000000"/>
          <w:sz w:val="28"/>
        </w:rPr>
        <w:t>
</w:t>
      </w:r>
      <w:r>
        <w:br/>
      </w:r>
      <w:r>
        <w:rPr>
          <w:rFonts w:ascii="Times New Roman"/>
          <w:b w:val="false"/>
          <w:i w:val="false"/>
          <w:color w:val="000000"/>
          <w:sz w:val="28"/>
        </w:rPr>
        <w:t>
ҰБ        - Қазақстан Республикасы Ұлттық Банкі
</w:t>
      </w:r>
      <w:r>
        <w:br/>
      </w:r>
      <w:r>
        <w:rPr>
          <w:rFonts w:ascii="Times New Roman"/>
          <w:b w:val="false"/>
          <w:i w:val="false"/>
          <w:color w:val="000000"/>
          <w:sz w:val="28"/>
        </w:rPr>
        <w:t>
ИСМ       - Қазақстан Республикасы Индустрия және сауда
</w:t>
      </w:r>
      <w:r>
        <w:br/>
      </w:r>
      <w:r>
        <w:rPr>
          <w:rFonts w:ascii="Times New Roman"/>
          <w:b w:val="false"/>
          <w:i w:val="false"/>
          <w:color w:val="000000"/>
          <w:sz w:val="28"/>
        </w:rPr>
        <w:t>
            министрлігі
</w:t>
      </w:r>
      <w:r>
        <w:br/>
      </w:r>
      <w:r>
        <w:rPr>
          <w:rFonts w:ascii="Times New Roman"/>
          <w:b w:val="false"/>
          <w:i w:val="false"/>
          <w:color w:val="000000"/>
          <w:sz w:val="28"/>
        </w:rPr>
        <w:t>
АШМ       - Қазақстан Республикасы Ауыл шаруашылығы министрлігі
</w:t>
      </w:r>
      <w:r>
        <w:br/>
      </w: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ЭМРМ      - Қазақстан Республикасы Энергетика және минералдық
</w:t>
      </w:r>
      <w:r>
        <w:br/>
      </w:r>
      <w:r>
        <w:rPr>
          <w:rFonts w:ascii="Times New Roman"/>
          <w:b w:val="false"/>
          <w:i w:val="false"/>
          <w:color w:val="000000"/>
          <w:sz w:val="28"/>
        </w:rPr>
        <w:t>
            ресурстар министрлігі
</w:t>
      </w:r>
      <w:r>
        <w:br/>
      </w:r>
      <w:r>
        <w:rPr>
          <w:rFonts w:ascii="Times New Roman"/>
          <w:b w:val="false"/>
          <w:i w:val="false"/>
          <w:color w:val="000000"/>
          <w:sz w:val="28"/>
        </w:rPr>
        <w:t>
ЭБЖМ      - Қазақстан Республикасы Экономика және бюджеттік
</w:t>
      </w:r>
      <w:r>
        <w:br/>
      </w:r>
      <w:r>
        <w:rPr>
          <w:rFonts w:ascii="Times New Roman"/>
          <w:b w:val="false"/>
          <w:i w:val="false"/>
          <w:color w:val="000000"/>
          <w:sz w:val="28"/>
        </w:rPr>
        <w:t>
            жоспарлау министрлігі
</w:t>
      </w:r>
      <w:r>
        <w:br/>
      </w:r>
      <w:r>
        <w:rPr>
          <w:rFonts w:ascii="Times New Roman"/>
          <w:b w:val="false"/>
          <w:i w:val="false"/>
          <w:color w:val="000000"/>
          <w:sz w:val="28"/>
        </w:rPr>
        <w:t>
БҚА       - Қазақстан Республикасы бәселестікті қорғау
</w:t>
      </w:r>
      <w:r>
        <w:br/>
      </w:r>
      <w:r>
        <w:rPr>
          <w:rFonts w:ascii="Times New Roman"/>
          <w:b w:val="false"/>
          <w:i w:val="false"/>
          <w:color w:val="000000"/>
          <w:sz w:val="28"/>
        </w:rPr>
        <w:t>
            агенттігі
</w:t>
      </w:r>
      <w:r>
        <w:br/>
      </w:r>
      <w:r>
        <w:rPr>
          <w:rFonts w:ascii="Times New Roman"/>
          <w:b w:val="false"/>
          <w:i w:val="false"/>
          <w:color w:val="000000"/>
          <w:sz w:val="28"/>
        </w:rPr>
        <w:t>
ТМРА      - Қазақстан Республикасы Табиғи монополияларды
</w:t>
      </w:r>
      <w:r>
        <w:br/>
      </w:r>
      <w:r>
        <w:rPr>
          <w:rFonts w:ascii="Times New Roman"/>
          <w:b w:val="false"/>
          <w:i w:val="false"/>
          <w:color w:val="000000"/>
          <w:sz w:val="28"/>
        </w:rPr>
        <w:t>
            реттеу агенттігі
</w:t>
      </w:r>
      <w:r>
        <w:br/>
      </w:r>
      <w:r>
        <w:rPr>
          <w:rFonts w:ascii="Times New Roman"/>
          <w:b w:val="false"/>
          <w:i w:val="false"/>
          <w:color w:val="000000"/>
          <w:sz w:val="28"/>
        </w:rPr>
        <w:t>
СА        - Қазақстан Республикасы Статистика агенттігі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