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9912" w14:textId="2c59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Е.А. Біртанов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31 наурыздағы N 75-ө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Елжан Амантайұлы Біртанов Қазақстан Республикасы Премьер-Министрінің кеңесшісі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