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58d6" w14:textId="c9c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саладағы серпінді жобаларды іске асыру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8 сәуірдегі N 82-ө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саладағы серпінді жобаларды іске асыру мақсатында ұсыныстар әзірлеу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 және бюджеттік жоспарлау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     сақтау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Шәмшидинова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     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Маханбетәжиев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Әпенұлы                 және байланыс агенттігінің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Қазақстан Республикасының Экономика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Мұханов  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    Әкімшілігінің Стратегиялық әзірлемелер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талдау орталығының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  Әкімшілігі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Ескендіров  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    Әкімшілігінің Стратегиялық әзірлемелер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талдау орталығы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  Министрінің Кеңсесі Әлеуметтік-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экономикалық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Даденқызы               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Әлеуметтік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Нұрғожаева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  ғылым министрлігі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Темірбайқызы            сақтау министрлігі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қаржы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Бимендина                   - Астана қаласы Білім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Әсима Тімкенқызы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Кәрібеков                   - Астана қаласы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Темірлан Сібірұлы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Манасова                    - "Қазақстан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Тоқтағанқызы             мен Ұлттық Банкінің жанындағы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талдамалық орталық"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басқарма төрайымы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      - "Қазақтелеком" акционерлік қоғамының Асқар Қуанышұлы               басқарма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Өтеулина    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Мұхтарқызы             акционерлік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Исин                        - Қазақстандық ІТ-компаниялары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Құрманғалиұлы          қауымдастығының президенті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 Президентінің қатысуымен өткен 2008 жылғы 12 наурыздағы кеңес хаттамасының 3-тармағында белгіленген мерзімдерге сәйкес әлеуметтік саладағы серпінді жобаларды іске асыру жөнінде ұсыныстар әзірлесін.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