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000c" w14:textId="a6f0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темір жол көлігі саласындағы мүліктік қатынастарды реттеу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16 сәуірдегі N 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Ресей Федерациясы арасындағы темір жол көлігі саласындағы мүліктік қатынастарды реттеу мәселелері жөніндегі ұсыныстарды пысықтау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  министрлігі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Жайжұманова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Әсемгүл Абайқызы              министрлігі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 комитетінің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қатысатын мемлекеттік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тұлғалармен жұмыс басқармасы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компаниялармен жұмыс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Махмудұлы  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Нәрігеев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Қойжанұлы            коммуникация министрлігінің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қатынас жолдары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Уалханұлы            министрлігінің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 комитеті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қатысатын мемлекеттік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тұлғалармен жұмыс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        министрлігінің Тәуелсіз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Достастығы департаменті Ресеймен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ынтымақтастық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Демесінова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Анаргүл Махамбетәлиқызы       министрлігі Халықаралық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мемлекеттің мүліктік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Еуропа және Америка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елдерімен халықаралық шарттарды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Байдәулетов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Тәліпұлы     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холдингі" акционерлік қоғамы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өнеркәсіп активтерін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Сәмбетов                    - "Қазақстан темір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Қалтай Сәмбетұлы   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Ахметбеков                  - "Қазақстан темір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Рысбек Қасымбекұлы 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 директоры - "Магистральды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желі дирекциясы" филиалының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Мұсылманқұлов               - "Қазақстан темір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Қадырбекұлы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Активтерді басқару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 мен Ресей Федерациясы арасындағы темір жол көлігі саласындағы мүліктік қатынастарды реттеу жөніндегі ұсыныстарды әзірлесін.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Қаржы министрі Б.Б. Жәмішевке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