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0ff7" w14:textId="ae30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"Еуропаға жол" арнайы бағдарламасын әзірлеу жөніндегі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19 сәуірдегі N 94-ө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Еуропа елдерімен және еуропалық құрылымдармен жан-жақты ынтымақтастықты дамытуға бағытталған "Еуропаға жол" арнайы бағдарламасын әзірлеу бойынша Мемлекет басшысының 2008 жылғы 6 ақпандағы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халқының әл-ауқатын арттыру - мемлекеттік саясаттың басты мақсаты" </w:t>
      </w:r>
      <w:r>
        <w:rPr>
          <w:rFonts w:ascii="Times New Roman"/>
          <w:b w:val="false"/>
          <w:i w:val="false"/>
          <w:color w:val="000000"/>
          <w:sz w:val="28"/>
        </w:rPr>
        <w:t>
 атты Қазақстан халқына Жолдауын іске асыру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Сарыбай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Шораұлы             министрінің орынбасары, Еуропа Одағымен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өзара іс-қимыл мәселелері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ұлттық үйлестіруші,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 сауда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Құрманғожин              - Қазақстан Республикасының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Сәлімұлы            министрлігі Еуропа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Әлімбеков                -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Мұсабек Тұрғынбекұлы       Азаматтық істер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Мелдешов                 - Қазақстан Республикасы Орталық сайлау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Сәрсенбайұлы         комиссиясының хатшысы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Мерзадинов               - Қазақстан Республикасы Бас прокурорының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Ерғали Серікбайұлы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Шаяхметов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 Шаяхметұлы            қауіпсіздік комитетінің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Өрсариев                 - Қазақстан Республикасы Мемлекеттік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Амангелдіұлы          істері агенттігі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Бітімов                  - Қазақстан Республикасы Ұлттық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Өміртай Мақашұлы           комитеті "Барлау" қызметінің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Асатова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Ақмарал Болатайқызы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Сембинов                 - Қазақстан Республикасы Қорғаныс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Қаскенұлы           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              минералдық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Әбденов   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 халықты әлеуметтік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Бірәлиев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Хамидулаұлы          ортаны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Дәленов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     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Бейбіт Өксікбайұлы         ақпарат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Махмұдұлы     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Өскенбаев                - Қазақстан Республикасының Туризм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   спорт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Пірматов                 - Қазақстан Республикасының экономика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Олжаұлы          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 - Қазақстан Республикасының Төтенше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Қиялұлы            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 - Қазақстан Республикасының Ішкі істер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 - Қазақстан Республикасы Ауыл шаруашылығы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 министрлігінің Агроөнеркәсіптік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стратегиясы және аграрлық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Қабылдин                 - "Самұрық" мемлекеттік активтерді басқару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Қайыргелді Мақсұтұлы       жөніндегі қазақстандық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 басқарма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Өтеулина                 - 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Хафиза Мүхтарқызы          қоғамы басқарма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маусымға дейінгі мерзімде "Еуропаға жол" арнайы бағдарламасының жобасы бойынша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