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1b2e" w14:textId="13c1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қаласында атом электр станциясын салу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21 сәуірдегі N 100-ө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Ақтау қаласында атом электр станциясын салу жөнінде ұсыныстар әзірлеу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Шөкеев       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         Министрінің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Ақшолақов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ресурстар вице-министрі,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Рясков    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Яковлевич    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ресурстар министрлігінің 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энергетика және атом өнеркәсібі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Сәрсембаев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Зейнолла Сәкенұлы                 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Бортник                          - Маңғыстау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Михайлович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Бертісбаев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Несіпқұл Бертісбайұлы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ресурстар министрлігі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энергетикасы мен көмір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өнеркәсібін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Қасымова    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Индира Базарқанқызы                министрлігі үкіметтік қарыздарды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тарту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Тәкелеков 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Кәрімқұлұлы    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ресурстар министрлігі 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энергетика және атом өнеркәсібі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департаментінің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Назарбекова 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Алтын Қалыбекқызы                  министрлігі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бюджеттің атқарылуын талдау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әдіснама департаментінің бөлім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Әмірханов     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Жомарт Амангелдіұлы      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министрлігі Экономика салаларын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дамыту департаментінің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Яшин                             - "Қазатомөнеркәсіп" ұлттық атом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Алексеевич                  компаниясы"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қоғамының вице-президенті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Пустобаев                        - "МАЭК-Қазатомөнеркәсіп"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Николаевич                 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серіктестігі бас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өндіріс жөніндегі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Андропенков                      - "Атом станциялары"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Анатольевич                 Қазақстан-Ресей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акционерлік қоғамының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Акопьянц                         - "Энергия" отын-энергетикалық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Георгий Саркисович                 жүйелердің қазақстандық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ғылыми-зерттеу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жобалау-іздестіру институты"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акционерлік қоғамының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 тамызға дейінгі мерзімде Ақтау қаласында салынатын атом электр станциясының құрылысы жөнінде ұсыныстар әзірлесін және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