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57b94" w14:textId="5e57b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инвестициялық мүмкіндіктерін таныстыру жөніндегі ақпараттық жұмыстың 2008 жылға арналған жоспары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2008 жылғы 21 сәуірдегі N 103-ө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"Мемлекет басшысының 2005 - 2007 жылдардағы Қазақстан халқына жыл сайынғы жолдауларын іске асыру жөніндегі негізгі бағыттардың (іс-шаралардың) жалпыұлттық жоспарын және Қазақстан Республикасы Үкіметінің 2007 - 2009 жылдарға арналған бағдарламасын орындау жөніндегі іс-шаралар жоспарын бекіту туралы" Қазақстан Республикасы Үкіметінің 2007 жылғы 20 сәуірдегі N 319 қаулысын орындау үшін: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 инвестициялық мүмкіндіктерінің тұсаукесері жөніндегі ақпараттық жұмыстың 2008 жылға арналған жоспары (бұдан әрі - Жоспар) бекітілсін.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Орталық атқарушы органдар, өзге де мемлекеттік органдар мен мүдделі ұйымдар: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Жоспарға сәйкес тиімді ақпараттық жұмысты;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жарты жылда бір рет, есепті жарты жылдықтан кейінгі айдың 5-күнінен кешіктірмей Қазақстан Республикасы Индустрия және сауда министрлігіне өткізілген іс-шаралардың нәтижелері жөніндегі ақпаратты ұсынуды қамтамасыз етсін.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Индустрия және сауда министрлігі жарты жылда бір рет, есепті жарты жылдықтан кейінгі айдың 15-күнінен кешіктірмей Қазақстан Республикасының Үкіметіне Жоспардың іске асырылуы туралы жиынтық ақпарат берсін.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Жоспарда көзделген іс-шараларды іске асыру жөніндегі жұмыстарды үйлестіру Қазақстан Республикасы Индустрия және сауда министрлігіне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  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Премьер-Министрінің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21 сәуірдегі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103-ө өкімімен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Республикасының инвестициялық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мүмкіндіктерін таныстыру жөніндегі ақпараттық жұмыстың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2008 жылға арналған жоспары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3493"/>
        <w:gridCol w:w="2113"/>
        <w:gridCol w:w="1893"/>
        <w:gridCol w:w="2453"/>
        <w:gridCol w:w="2593"/>
      </w:tblGrid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орны*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жауаптылар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көздері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Қазақстан Республикасынан тыс жерлердегі іс-шаралар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мүмкіндіктері"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бизнес-форумы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Гаага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Корольді-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26 - 29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ИСМ, СІМ,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мүдделі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"Қазына ОДҚ" АҚ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мүмкіндіктері"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бизнес-форумы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Токио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Жапония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ИСМ, СІМ,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мүдделі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ОДҚ" АҚ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мүмкіндіктері"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бизнес-форумы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Сеул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ИСМ, СІМ,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мүдделі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ОДҚ" АҚ,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АЭА дирек-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циясы" ММ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ИСМ, "Оңтүс-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тік" АЭА"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дирекциясы"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Қазақстан Республикасындағы іс-шаралар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"Asia society"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бизнес-форумы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12 - 14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ИСМ, СІМ,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мүдделі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ОДҚ" АҚ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ИСМ, СІМ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бразилиялық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іскер топтар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бизнес-форум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ИСМ, СІМ,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мүдделі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СӨП, "Қазы-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ОДҚ" АҚ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малайзиялық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іскер топтар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бизнес-форум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ИСМ, СІМ,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мүдделі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ОДҚ" АҚ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Біріккен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Араб Әмірлігінің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кәсіпкерлері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бизнес-форум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ИСМ, СІМ,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мүдделі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ОДҚ" АҚ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Ескертпе: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Инвестициялық іс-шаралар 2008 жылдың ішінде Мемлекет және Үкімет басшыларының шетелге сапары шеңберінде, ел басшылығының Қазақстан өңірлері бойынша сапары кезінде, сондай-ақ шетел мемлекеттері басшыларының Қазақстанға сапары барысында өткізілуі мүмкін. Көрсетілген іс-шараларды өткізу мерзімі мен орны болжамды болып табылады, қазақстандық тараптың шетелдік ұйымдастырушылармен уағдаластығына байланысты өзгертілуі мүмкін.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Аббревиатуралардың толық жазылуы: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СІМ - Қазақстан Республикасы Сыртқы істер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ИСМ - Қазақстан Республикасы Индустрия және сауда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"Қазына ОДҚ" АҚ - "Қазына" орнықты даму қоры" акционерлік қоғамы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"Оңтүстік" АЭА дирекциясы" ММ - "Оңтүстік" арнайы экономикалық аймағының дирекциясы" мемлекеттік мекемесі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СӨП - Қазақстан Республикасының сауда-өнеркәсіп палатасы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