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a8d7" w14:textId="946a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8 ақпандағы N 31-ө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26 сәуірдегі N 110-ө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Салық кодексінің жобасын әзірлеу жөнінде жұмыс тобын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Премьер-Министрінің 2008 жылғы 8 ақпандағы N 31-ө өкіміне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Салық кодексінің жобасын әзірлеу жөніндегі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Жақай Жұбайұлы       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Қанапьянов     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Шыңғыс Сержанұлы            өңірлік қаржы орталығының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реттеу агенттігі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Аппасқызы           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Түгел                     - Қазақстанның адвокаттар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Құрманбайұлы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Порохов                   - Алматы қалалық адвокаттар алқасының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Викторович         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Айтқұлова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Жұмәділқызы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холдингі" АҚ Экономикалық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талдау департаментінің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менеджері (келісім бойынша);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"Бишімбаев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 сауда вице-министрі"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"Бишімбаев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мониторинг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Гусинский Александр Владимирович, Жайылғанова Анар Нұралиқызы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