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a246" w14:textId="d0ea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Республикасының Президенті Э.Рахмонның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7 мамырдағы N 124-ө Өкімі</w:t>
      </w:r>
    </w:p>
    <w:p>
      <w:pPr>
        <w:spacing w:after="0"/>
        <w:ind w:left="0"/>
        <w:jc w:val="both"/>
      </w:pPr>
      <w:bookmarkStart w:name="z1" w:id="0"/>
      <w:r>
        <w:rPr>
          <w:rFonts w:ascii="Times New Roman"/>
          <w:b w:val="false"/>
          <w:i w:val="false"/>
          <w:color w:val="000000"/>
          <w:sz w:val="28"/>
        </w:rPr>
        <w:t xml:space="preserve">
      Қазақстан Республикасы мен Тәжікстан Республикасы арасындағы екі жақты ынтымақтастықты одан әрі нығайту, Тәжікстан Республикасының Президенті Эмомали Рахмонның 2008 жылғы 12 - 13 мамырдағы Қазақстан Республикасына ресми сапарын (бұдан әрі - сапар) дайындау және өткізу жөніндегі протоколдық-ұйымдастыру іс-шараларын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 сапарды дайындау және өткізу жөніндегі протоколдық-ұйымдастыру іс-шараларын қамтамасыз етсін.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 (келісім бойынша): </w:t>
      </w:r>
      <w:r>
        <w:br/>
      </w:r>
      <w:r>
        <w:rPr>
          <w:rFonts w:ascii="Times New Roman"/>
          <w:b w:val="false"/>
          <w:i w:val="false"/>
          <w:color w:val="000000"/>
          <w:sz w:val="28"/>
        </w:rPr>
        <w:t xml:space="preserve">
      қосымшаға сәйкес Тәжікстан Республикасы делегациясының мүшелеріне "1+10" форматы бойынша қызмет көрсету жөнінде ұйымдастыру шараларын қабылдасын; </w:t>
      </w:r>
      <w:r>
        <w:br/>
      </w:r>
      <w:r>
        <w:rPr>
          <w:rFonts w:ascii="Times New Roman"/>
          <w:b w:val="false"/>
          <w:i w:val="false"/>
          <w:color w:val="000000"/>
          <w:sz w:val="28"/>
        </w:rPr>
        <w:t xml:space="preserve">
      сапарды өткізуге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Тәжікстан Республикасы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Көлік және коммуникация министрлігі белгіленген тәртіппен: </w:t>
      </w:r>
      <w:r>
        <w:br/>
      </w:r>
      <w:r>
        <w:rPr>
          <w:rFonts w:ascii="Times New Roman"/>
          <w:b w:val="false"/>
          <w:i w:val="false"/>
          <w:color w:val="000000"/>
          <w:sz w:val="28"/>
        </w:rPr>
        <w:t xml:space="preserve">
      Қазақстан Республикасы Қорғаныс министрлігімен бірлесіп, Тәжікстан Республикасының Президенті Э.Рахмонның арнайы ұшағының Қазақстан Республикасы аумағының үстінен ұшып өтуін, Астана қаласының әуежайында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көрсетуді, тұрағын және жанармай құюды қамтамасыз етсін.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Республикасының Президенті атынан ресми қабылдау кезінде концерттік бағдарлама ұйымдастырсын. </w:t>
      </w:r>
    </w:p>
    <w:bookmarkEnd w:id="5"/>
    <w:bookmarkStart w:name="z7" w:id="6"/>
    <w:p>
      <w:pPr>
        <w:spacing w:after="0"/>
        <w:ind w:left="0"/>
        <w:jc w:val="both"/>
      </w:pPr>
      <w:r>
        <w:rPr>
          <w:rFonts w:ascii="Times New Roman"/>
          <w:b w:val="false"/>
          <w:i w:val="false"/>
          <w:color w:val="000000"/>
          <w:sz w:val="28"/>
        </w:rPr>
        <w:t xml:space="preserve">
      6. Астана қаласының әкімі Тәжікстан Республикасының делегациясын Астана қаласының әуежайында қарсы алу және шығарып салу кезінде ұйымдастыру іс-шараларын орындауды, баратын орындарына бірге жүруді, сондай-ақ мәдени бағдарлама ұйымдастыруды қамтамасыз етсін.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(келісім бойынша) Астана қаласының әуежайында Тәжікстан Республикасының делегациясын қарсы алуға/шығарып салуға қатыссын. </w:t>
      </w:r>
    </w:p>
    <w:bookmarkEnd w:id="7"/>
    <w:bookmarkStart w:name="z9" w:id="8"/>
    <w:p>
      <w:pPr>
        <w:spacing w:after="0"/>
        <w:ind w:left="0"/>
        <w:jc w:val="both"/>
      </w:pPr>
      <w:r>
        <w:rPr>
          <w:rFonts w:ascii="Times New Roman"/>
          <w:b w:val="false"/>
          <w:i w:val="false"/>
          <w:color w:val="000000"/>
          <w:sz w:val="28"/>
        </w:rPr>
        <w:t xml:space="preserve">
      8. Осы өкімнің іске асырылуын бақылау Қазақстан Республикасы Сыртқы істер министрлігіне жүктелсін. </w:t>
      </w:r>
    </w:p>
    <w:bookmarkEnd w:id="8"/>
    <w:p>
      <w:pPr>
        <w:spacing w:after="0"/>
        <w:ind w:left="0"/>
        <w:jc w:val="both"/>
      </w:pPr>
      <w:r>
        <w:rPr>
          <w:rFonts w:ascii="Times New Roman"/>
          <w:b w:val="false"/>
          <w:i/>
          <w:color w:val="000000"/>
          <w:sz w:val="28"/>
        </w:rPr>
        <w:t xml:space="preserve">       Премьер-Министр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7 мамырдағы </w:t>
      </w:r>
      <w:r>
        <w:br/>
      </w:r>
      <w:r>
        <w:rPr>
          <w:rFonts w:ascii="Times New Roman"/>
          <w:b w:val="false"/>
          <w:i w:val="false"/>
          <w:color w:val="000000"/>
          <w:sz w:val="28"/>
        </w:rPr>
        <w:t xml:space="preserve">
N 124-ө өкіміне    </w:t>
      </w:r>
      <w:r>
        <w:br/>
      </w:r>
      <w:r>
        <w:rPr>
          <w:rFonts w:ascii="Times New Roman"/>
          <w:b w:val="false"/>
          <w:i w:val="false"/>
          <w:color w:val="000000"/>
          <w:sz w:val="28"/>
        </w:rPr>
        <w:t xml:space="preserve">
қосымша        </w:t>
      </w:r>
    </w:p>
    <w:bookmarkStart w:name="z10" w:id="9"/>
    <w:p>
      <w:pPr>
        <w:spacing w:after="0"/>
        <w:ind w:left="0"/>
        <w:jc w:val="left"/>
      </w:pPr>
      <w:r>
        <w:rPr>
          <w:rFonts w:ascii="Times New Roman"/>
          <w:b/>
          <w:i w:val="false"/>
          <w:color w:val="000000"/>
        </w:rPr>
        <w:t xml:space="preserve"> 
  Тәжікстан Республикасы делегациясының мүшелеріне </w:t>
      </w:r>
      <w:r>
        <w:br/>
      </w:r>
      <w:r>
        <w:rPr>
          <w:rFonts w:ascii="Times New Roman"/>
          <w:b/>
          <w:i w:val="false"/>
          <w:color w:val="000000"/>
        </w:rPr>
        <w:t xml:space="preserve">
қызмет көрсету жөніндегі ұйымдастыру шаралары </w:t>
      </w:r>
    </w:p>
    <w:bookmarkEnd w:id="9"/>
    <w:p>
      <w:pPr>
        <w:spacing w:after="0"/>
        <w:ind w:left="0"/>
        <w:jc w:val="both"/>
      </w:pPr>
      <w:r>
        <w:rPr>
          <w:rFonts w:ascii="Times New Roman"/>
          <w:b w:val="false"/>
          <w:i w:val="false"/>
          <w:color w:val="000000"/>
          <w:sz w:val="28"/>
        </w:rPr>
        <w:t xml:space="preserve">      1. Тәжікстан Республикасы делегациясының мүшелерін "Риксос - Президент Астана" қонақ үйіне "1+10" форматы бойынша орналастыру, тамақтандыру және оларға көліктік қызмет көрсету. </w:t>
      </w:r>
    </w:p>
    <w:bookmarkStart w:name="z18" w:id="10"/>
    <w:p>
      <w:pPr>
        <w:spacing w:after="0"/>
        <w:ind w:left="0"/>
        <w:jc w:val="both"/>
      </w:pPr>
      <w:r>
        <w:rPr>
          <w:rFonts w:ascii="Times New Roman"/>
          <w:b w:val="false"/>
          <w:i w:val="false"/>
          <w:color w:val="000000"/>
          <w:sz w:val="28"/>
        </w:rPr>
        <w:t xml:space="preserve">
      2. Қазақстан Республикасы Президентінің Күзет қызметі қызметкерлерін "Риксос - Президент Астана" қонақ үйіне орналастыру. </w:t>
      </w:r>
    </w:p>
    <w:bookmarkEnd w:id="10"/>
    <w:bookmarkStart w:name="z12" w:id="11"/>
    <w:p>
      <w:pPr>
        <w:spacing w:after="0"/>
        <w:ind w:left="0"/>
        <w:jc w:val="both"/>
      </w:pPr>
      <w:r>
        <w:rPr>
          <w:rFonts w:ascii="Times New Roman"/>
          <w:b w:val="false"/>
          <w:i w:val="false"/>
          <w:color w:val="000000"/>
          <w:sz w:val="28"/>
        </w:rPr>
        <w:t xml:space="preserve">
      3. Баспа өнімдерін (бейдждер, сапар бағдарламалары, автокөліктерге арнайы рұқсатнамалар, куверттік карталар, қабылдауға шақырулар) дайындау. </w:t>
      </w:r>
    </w:p>
    <w:bookmarkEnd w:id="11"/>
    <w:bookmarkStart w:name="z13" w:id="12"/>
    <w:p>
      <w:pPr>
        <w:spacing w:after="0"/>
        <w:ind w:left="0"/>
        <w:jc w:val="both"/>
      </w:pPr>
      <w:r>
        <w:rPr>
          <w:rFonts w:ascii="Times New Roman"/>
          <w:b w:val="false"/>
          <w:i w:val="false"/>
          <w:color w:val="000000"/>
          <w:sz w:val="28"/>
        </w:rPr>
        <w:t xml:space="preserve">
      4. Тәжікстан Республикасы делегациясының басшысы мен мүшелері үшін сыйлық және кәдесыйлар сатып алу. </w:t>
      </w:r>
    </w:p>
    <w:bookmarkEnd w:id="12"/>
    <w:bookmarkStart w:name="z14" w:id="13"/>
    <w:p>
      <w:pPr>
        <w:spacing w:after="0"/>
        <w:ind w:left="0"/>
        <w:jc w:val="both"/>
      </w:pPr>
      <w:r>
        <w:rPr>
          <w:rFonts w:ascii="Times New Roman"/>
          <w:b w:val="false"/>
          <w:i w:val="false"/>
          <w:color w:val="000000"/>
          <w:sz w:val="28"/>
        </w:rPr>
        <w:t xml:space="preserve">
      5. Тәжікстан Республикасының делегациясын Астана қаласының әуежайында қарсы алу және шығарып салу кезінде шай дастарханын ұйымдастыру. </w:t>
      </w:r>
    </w:p>
    <w:bookmarkEnd w:id="13"/>
    <w:bookmarkStart w:name="z15" w:id="14"/>
    <w:p>
      <w:pPr>
        <w:spacing w:after="0"/>
        <w:ind w:left="0"/>
        <w:jc w:val="both"/>
      </w:pPr>
      <w:r>
        <w:rPr>
          <w:rFonts w:ascii="Times New Roman"/>
          <w:b w:val="false"/>
          <w:i w:val="false"/>
          <w:color w:val="000000"/>
          <w:sz w:val="28"/>
        </w:rPr>
        <w:t xml:space="preserve">
      6. Іс-шаралар өткізілетін орындарды гүлмен безендіру. </w:t>
      </w:r>
    </w:p>
    <w:bookmarkEnd w:id="14"/>
    <w:bookmarkStart w:name="z16" w:id="15"/>
    <w:p>
      <w:pPr>
        <w:spacing w:after="0"/>
        <w:ind w:left="0"/>
        <w:jc w:val="both"/>
      </w:pPr>
      <w:r>
        <w:rPr>
          <w:rFonts w:ascii="Times New Roman"/>
          <w:b w:val="false"/>
          <w:i w:val="false"/>
          <w:color w:val="000000"/>
          <w:sz w:val="28"/>
        </w:rPr>
        <w:t xml:space="preserve">
      7. Қазақстан Республикасының Президенті Н. Назарбаевтың атынан Тәжікстан Республикасының Президенті Э.Рахмонның құрметіне ресми қабылдау ұйымдастыру. </w:t>
      </w:r>
    </w:p>
    <w:bookmarkEnd w:id="15"/>
    <w:bookmarkStart w:name="z17" w:id="16"/>
    <w:p>
      <w:pPr>
        <w:spacing w:after="0"/>
        <w:ind w:left="0"/>
        <w:jc w:val="both"/>
      </w:pPr>
      <w:r>
        <w:rPr>
          <w:rFonts w:ascii="Times New Roman"/>
          <w:b w:val="false"/>
          <w:i w:val="false"/>
          <w:color w:val="000000"/>
          <w:sz w:val="28"/>
        </w:rPr>
        <w:t xml:space="preserve">
      8. Тәжікстан Республикасы делегациясының мүшелеріне және бірге жүретін адамдарға медициналық қызмет көрсету.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