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c2de" w14:textId="c8bc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жанындағы Шетелдік инвесторлар кеңесінің 19-жалпы отырысына әзірлену үшін электр энергетикасы мәселелері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7 мамырдағы N 125-ө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электр энергетикасы мәселелері бойынша Қазақстан Республикасы Президентінің жанындағы Шетелдік инвесторлар кеңесінің 19-жалпы отырысына әзірлену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Мыңбаев           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Тұрғанов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ресурстар вице-министрі,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Әжікенов          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Серікбол Мұратұлы     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министрлігінің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энергетикасын және көмір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өнеркәсібін дамыту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 энергетикасы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Бобров  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           Парламенті Мәжілісінің депутаты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Оразұлы                     Парламенті Мәжілісінің депутаты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Есенбаев 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Төлеубекұлы                 Бәсекелестікті қорғау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Әлімқұлов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Еркеғали Амантайұлы               Бәсекелестікті қорғау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отын-энергетика кешенін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және реттеу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Алдабергенов      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Шәдібекұлы                 монополияларды реттеу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Нұрашев     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Бекболатұлы                 және сауда министрлігі Инвестиция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Рамазанов         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Зикенұлы        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министрлігі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энергетикалық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Тортаев      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Қадырұлы      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министрлігі Инвестициялық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және жоспарлау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Бертісбаев        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Несіпқұл Бертісбайұлы 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министрлігі Электр энергетикасын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және көмір өнеркәсібін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Шкарупа           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Валерьевич               монополияларды реттеу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 және жылу энергетикасы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саласындағы реттеу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Скляр                           - Астана қаласының әкімдігі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Роман Васильевич                  Энергетика және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шаруашылық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       - Алматы қаласының әкімдігі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Сабырбекұлы                 Энергетика және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шаруашылық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Оразбаев                        - Шығыс Қазақстан облысының әкімдігі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Назарұлы                   Энергетика және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шаруашылық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Крук                            - Павлодар облысының әкімдігі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Павлович                     Энергетика және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шаруашылық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Бозымбаев                       - "Самұрық" мемлекеттік активтерді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Алдабергенұлы               басқару жөніндегі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холдингі"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басқарма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Өпішев                          - "Самұрық-Энерго"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Елемесұлы                   қоғамының басқарма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Сәтқалиев                       - "КЕGОС"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Алмасадам Майданұлы               президенті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Куанышбаев                      - "Самұрық" мемлекеттік активтерді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Әскербек Досайұлы                 басқару жөніндегі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холдингі"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 энергетикасы активтерін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басқару тобының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Хироказу Сайто                  - Қазақстандағы "Мицубиси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Корпорэйшн" өкілдігінің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менеджері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     - АЕS компаниялар тобының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Дәлелұлы                   Қазақстандағы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органдармен байланыс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Назаров                         - "Дженерал Электрик Интернэшнл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Константин Станиславович          Инк." компаниясының Қазақстан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Орталық Азия бойынша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Попандопуло                     - "ENRC Management KZ"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Николаевна                 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серіктестігі монополияға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саясат, талдау және бағаны болжау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мәселелері жөніндегі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басқарушы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Вермерт Стивен                  - Азия Даму Банкінің Қазақстандағы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өкілдігінің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Эрик Питер                      - Еуропа Қайта Құру және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Банкінің жетекші банкирі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Қарасаева Майра                 - Еуропа Қайта Құру және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Банкінің энергетика бизнес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тобының адьюнкт-банкирі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Әбдімомынова Лейла              - жетекші банкир, Еуропа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және Даму Банкінің Астанадағы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өкілдігінің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Дэвид Вольшлегель               - "Би Джи Интернэшнл Лимитед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(Қазақстан)"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Қарашығанақ бойынша активтерді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басқару жөніндегі менеджері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Смирнов                         - "ОК РУСАЛ ТД" ашық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Геннадьевич               қоғамының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Республикасындағы өкілдігінің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Наурызбаев                      - "ИНТЕР РАО ЕЭС" жабық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Қабдошұлы                    қоғамы Өңірлік даму блогының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"Азия" департаментінің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Тоқыбаева                       - "ИНТЕР РАО Орталық Азия"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Дана Қайроллақызы                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серіктестігінің бас менеджері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Шәймерденова                    - "Шелл Қазақстан Девелопмент Б.В."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Гүлшат Ерболқызы                  компаниясының Үкіметпен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жөніндегі кеңесшісі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     - Мицуи және Ко. Лтд. Қазақстандағы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Төлегенұлы                  өкілдігінің бизнесті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жөніндегі менеджері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Йошиказу Шишикура               - Мицуи және Ко. Лтд. Қазақстандағы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өкілдігінің бас менеджері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Ысмайылова Райхан               - "Philips Petroleum Kazakhstan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Ltd." әкімшілік мәселелері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сыртқы байланыстар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Филипп Рошу                     - "ТОТАЛЬ Э&amp;П Қазақстан" басқарушы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20 мамырға дейінгі мерзімде Қазақстан Республикасы Президентінің жанындағы Шетелдік инвесторлар кеңесінің жалпы отырысын өткізудің маңызды мәселелері бойынша ұсыныстар 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Энергетика және минералдық ресурстар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 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