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c62d" w14:textId="2e7c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21 наурыздағы N 70-ө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15 мамырдағы N 130-ө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 шаруашылығы министрлігі Су ресурстары комитетінің "Қаныш Сәтпаев атындағы канал" республикалық мемлекеттік кәсіпорны қызметінің мәселелері жөнінде тобын құру туралы" Қазақстан Республикасы Премьер-Министрінің 2008 жылғы 21 наурыздағы N 70-ө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жұмыс тобының құрамына: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Күрішбаев  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Қажығұлұлы             шаруашылығы министрі, жетекші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енгізілсін;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жұмыс тобының құрамынан Есімов Ахметжан Смағұлұлы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