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a568" w14:textId="604a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16 сәуірдегі кеңесте
Қазақстан Республикасының Индустриялық-инновациялық дамуының 2003 - 2015 жылдарға арналған стратегиясын іске асыру мәселелері бойынша берген тапсырмаларын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26 мамырдағы N 139-ө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Индустриялық-инновациялық дамуының 2003 - 2015 жылдарға арналған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стратегиясын </w:t>
      </w:r>
      <w:r>
        <w:rPr>
          <w:rFonts w:ascii="Times New Roman"/>
          <w:b w:val="false"/>
          <w:i w:val="false"/>
          <w:color w:val="000000"/>
          <w:sz w:val="28"/>
        </w:rPr>
        <w:t>
 одан әрі іске асыру және Қазақстан Республикасы Президентінің 2008 жылғы 16 сәуірдегі кеңесте берген тапсырмаларын орындау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2008 жылғы 16 сәуірдегі кеңесте Қазақстан Республикасының Индустриялық-инновациялық дамуының 2003 - 2015 жылдарға арналған стратегиясын іске асыру мәселелері бойынша берген тапсырмаларын іске асыру жөніндегі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мен өзге де ұйымдары: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 сайын, есепті айдан кейінгі айдың 5-күніне дейін Қазақстан Республикасы Экономика және бюджеттік жоспарлау министрлігіне Жоспардың орындалуы туралы ақпарат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бюджеттік жоспарлау министрлігі ай сайын, есепті айдан кейінгі айдың 15-күніне дейін Қазақстан Республикасының Үкіметіне Жоспардың орындалуы туралы жиынтық ақпарат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26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139-ө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Қазақстан Республикасы Президентінің 2008 жылғы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16 сәуірдегі кеңесте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Индустриялық-инновациялық дамуының 2003 - 2015 жылдарға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арналған стратегиясын іске асыру мәселелері бойынша берген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тапсырмаларын іске асыру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93"/>
        <w:gridCol w:w="2653"/>
        <w:gridCol w:w="2393"/>
        <w:gridCol w:w="30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"Қазақстанның 30 корпоративтік көшбасшысы" бағдарламасын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инфрақұрылымдық жобаларды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көшбасшысы"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Экономиканы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комиссияның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қарауына келіп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 өзекті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серпінді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мониторингі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АБА,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хол-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көшбасшысы"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шикізат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сектордың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 жүйелік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 ӘКК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неғұрлым перспекти-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салаларында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бизнесті,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холдингтерді тарта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"жол карта-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лары" түріндегі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жоспарларын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ЭМРМ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ЭМРМ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 отырған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таныстыру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шетелде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жүргізу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соңғы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айдың 15-күніне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 тарту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көздейтін қолданыс-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тартымдылығын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кезеңге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тариф түзу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жетілдіру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Кластерлік бастаманы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Неғұрлым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дамытудың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ЭБЖМ, АШМ,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ТСМ,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 ӘКК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экономикалық және индустриялық аймақтарды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комиссиясының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отырысында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нақтылау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"Оңтүстік"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инфрақұрылы-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мының 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аяқтауға қосымша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бөлу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 қарау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шешімі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Оңтүстік-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27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комиссияның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отырысында "Алатау"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гиялар паркі"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аймағы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қарау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шешімі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30 мамыр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"Самғау"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паркі"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 құрылысы-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бөлінген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учаскелерінің алын-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ЖРА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 шоғырландыру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 ескере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қазіргі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құрылып жатқан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оңтай-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енгізу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Астана қаласын-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индустриялық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жұмысының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проблемалық мәселе-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анықтау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шешу жөнін-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әкімдік-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 факторларының бәсекеге қабілеттілігін арттыру жөніндегі 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ғылымын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мемлекет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 ғылым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өндіріс интегра-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циясы, ғылымда кадр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қалыптасты-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жас ғалым-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келуін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"Самғау"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паркі"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"ІТ-Университетін"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тұжырымдамасы-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жобасын 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"Самғау"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 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дамытудың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 қабылдау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мүдделерін ескере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біліктілігі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 тартуға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көші-қон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жетілдіру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барынша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және қазіргі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жағдайға бейімделген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 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ІІМ,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сатып алу көлемінде қазақстандық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өндірушілердің үлесін ұлғайту жөніндегі 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активтерді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холдингі" АҚ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холдингке кіретін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еншілес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тәуелді ұйымдардың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көлемінде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тандық өндірушілер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үлесінің серпіні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талдамалық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дайындау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холдингтер-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дің, компаниялар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көлемінде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өндіру-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 үлесін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 жөнінде,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баға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алуларды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жоспарлауды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қолданып, жүйелі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әзірлеу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"Самғау"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 бөліні-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сінде ақпарат бере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жер қойнауын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кезінде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шылардың қазақстан-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қатысу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бұлжытпай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орындауы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айдың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15-күніне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холдингтерді, даму институттарын және әлеуметтік-кәсіпкерлік корпорацияларды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Акцентті пайдалылық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міндеттерге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(сервистік миссия)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 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институттарының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тәсілдерін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түзетулер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енгізу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"ҚазАгро"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"Самғау"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активтерді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холдингі"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орнықты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қоры"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холдингі"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"Самғау"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технологиялық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холдингі" АҚ қызме-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тиімділігін,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ашықтығын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өлшемдерін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бұйрығы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холдинг-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 әлеуметтік-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корпора-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циялардың өтінімдер-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жинау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тәртібін,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құралдарының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тізбесін, бірлесіп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 нысанда-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рын, кәсіпкерлердің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 тәртібін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көздейтін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сектор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бекіту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"Экспортты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жылжыту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корпорациясы"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көздерін анықтау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банкі" АҚ-ны 1 млрд.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салаларын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банкі" АҚ-ға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енгізу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Тікелей шетелдік инвестициялар тарту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мемлекеттермен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қорлар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әзірлеуді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құруды көздейтін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бұйрығы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Шығыс Азия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Таяу Шығыс 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дерінен инвестиция-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тарту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БҒМ,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қолда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жою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ҰБ,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Индустриялық-инновациялық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дамуының 2003 - 2015 жылдарға арналған стратегиясын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іске асыру жөніндегі жұмыстарды үйлестіру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Индустрия-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дамуының 2003-2015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ұсыныстар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үшін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 құру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өкімнің жобасын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 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 мен қысқартылған сөздердің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        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             - Қазақстан Республикасы Табиғи монополияларды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                   - Қазақстан Республикасы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       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  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АҚ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"Самұрық" АҚ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қазақстандық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"ҚазАгро" АҚ          - "ҚазАгро" ұлттық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"Самғау" АҚ           - "Самғау" ұлттық ғылыми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холдингі"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ӘКК                   - әлеуметтік-кәсіпкерлік корпорациялар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АЭА                   - арнайы экономикалық аймақ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