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3c21" w14:textId="6783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19 қаңтардағы N 13-ө өкіміне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20 маусымдағы N 170-ө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елордасы - Астана қаласының 10 жылдығына дайындық және оны өткізу жөніндегі іс-шаралар жоспарын бекіту туралы" Қазақстан Республикасы Премьер-Министрінің 2008 жылғы 19 қаңтардағы N 13-ө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"1-1. Осы өкімге қосымшаға сәйкес Қазақстан Республикасының елордасы - Астана қаласының 10 жылдығына арналған іс-шараларды өткізу кезеңінде облыстар мен Алматы қаласының делегацияларын қарсы алу және олармен бірге жүру орталық мемлекеттік органдарға бекітіліп берілсін";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Республикасының елордасы - Астана қаласының 10 жылдығына дайындық және оны өткізу жөніндегі іс-шаралар жоспары осы өкімге 1-қосымшаға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өкімге 2-қосымшаға сәйкес қосымшамен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170-ө өкіміне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13-ө өкімімен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елордасы - Астана қаласының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жылдығына дайындық және оны өткізу жөніндегі іс-шаралар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613"/>
        <w:gridCol w:w="2493"/>
        <w:gridCol w:w="2333"/>
        <w:gridCol w:w="299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тізбесі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Қазақстан Республикасының елордасы - Астана қаласының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жылдығын мерекелеу жөніндегі іс-шаралар кешені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Мәдени-бұқаралық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жұлдызы"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туралы әндер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любовью в Астану"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фестивалі: облыстар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тұсаукесері,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 концерттік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өткізу, гала-концерт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өркениет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тарихында"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өркениет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ұжымдардың қатысуын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Каскадер-атбозшылардың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"Ат жалын-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да" атты көрсетілім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Еліміздің драма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театрлары ұжымдарының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"Рампы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 атты театр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"Астана-Жүрек"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ақындар мүшәйрасы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"Монғол" фильмінің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қойылым тобымен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кездесу, фильмінің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көрсетілімі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"Опералия - 2008" 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музыка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 әуен өзені"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атты Есіл өзенінің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инстурментальды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кештері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Өңірлерден және таяу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елден 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"Улыбка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 КТК конкурсы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өнері фестивалі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"Астана-Арқау"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түркі әуені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 10 жылдығына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салтанатты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жиналыс: концерттік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мен өткізуді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 мен әнші - 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да" танымал эстрадалық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әндер кеші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 атынан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салтанатты қабылдау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қаласы өнер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шеберлерінің "Мәскеу-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махаббатпен"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ұлттық-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орталықтардың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және 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лықтар"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олимпиадасының финалы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болашақ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қаласы" жастар музыка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футуристикалық кеші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любовью, Астана"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спектакль-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феерия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Конференциялар, симпозиумдар, форумдар, халықаралық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республикалық маңызы бар көрмелер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ЕҚЫҰ Парламенттік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17-сессиясы (жеке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бойынша)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"Сакс алтыны" 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 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институты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рапсодия"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фото-балладасы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"Көшпенділер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өркениетіндегі дала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 ролі"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ғылыми-тәжірибелік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 белес" елордалық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бизнес-құрылымдар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жетістіктерінің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 Астананы көрдім"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 суретшілер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пленэрі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"Астанинские линии"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 заманғы бейне-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 өнерінің 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"XX ғасыр: Астананы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 тарихы" халық-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 ғылыми-практи-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 конференциясы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Елордалар мен 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 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ассамблеясының (ХҚА)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мерейтойлық сессиясы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Жазушылардың қатысуы-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"Елбасы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Елорда"атты дөңгелек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үстел; "Астана"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24 сағат: Таң.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Күндіз. Түн" 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альбомының тұсаукесері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"Елбасы мен Елорда"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фотокөрмесі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Жаңа объектілерді ашу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айналма жолы"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 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 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 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жәрдем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институтын 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 орынға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стадионды 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ПІБ,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сарайын 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елі" монументін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1.4. Ақпараттық-имидждік жұмыс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журналистерге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баспасөз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турларын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өткізу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шілде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 елордасы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Астана қаласының 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 мерекелеуді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сүйемелдеу-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 медиа-жоспарын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 әкімдігі,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және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 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 (бекітуге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СІМ    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 - 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 - 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 - 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 - 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 - 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     - Қазақстан Республикасы Президентінің Іс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20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170-ө өкіміне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13-ө өкіміне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елордасы - Астана қаласының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жылдығына арналған іс-шараларды өткізу кезеңінде облыстар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делегацияларын орталық мемлекеттік органдарға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бекітіп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873"/>
        <w:gridCol w:w="5353"/>
      </w:tblGrid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Мекемелердің 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Облыстардың,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коммуникация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ғылым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минералдық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халықты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 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ортаны қорғау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министрлігі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</w:tr>
      <w:tr>
        <w:trPr>
          <w:trHeight w:val="45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басқару агенттігі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